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ATA/168/2005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https://mcp.opencaselaw.ch/entscheid/ge_gerichte_ATA_168_2005</w:t>
      </w:r>
    </w:p>
    <w:p>
      <w:r>
        <w:t>FR: GE_GERICHTE ATA/168/2005 du 22 mars 2005</w:t>
      </w:r>
    </w:p>
    <w:p>
      <w:r>
        <w:t>IT: GE_GERICHTE ATA/168/2005 del 22 marzo 2005</w:t>
      </w:r>
    </w:p>
    <w:p>
      <w:pPr>
        <w:pStyle w:val="Heading2"/>
      </w:pPr>
      <w:r>
        <w:t>Volltext</w:t>
      </w:r>
    </w:p>
    <w:p>
      <w:r>
        <w:t>!" #$%%%%%%%%%% !"#$%&amp;" " &amp;' () ) )</w:t>
      </w:r>
    </w:p>
    <w:p>
      <w:r>
        <w:t>'&amp; '</w:t>
      </w:r>
    </w:p>
    <w:p>
      <w:r>
        <w:t>*)</w:t>
      </w:r>
    </w:p>
    <w:p>
      <w:r>
        <w:t>'()*' )(*+()(,,-</w:t>
      </w:r>
    </w:p>
    <w:p>
      <w:r>
        <w:t>./</w:t>
      </w:r>
    </w:p>
    <w:p>
      <w:r>
        <w:t>0 -"&amp;12(,,-%34$5 " 6&amp;(7"&amp;12(,,-%$28$$"$ 7,9&amp;$(,,-"$5 4# 1 5 $""$ :$'6; "$ 5 "; 1$8$#(?"&amp;12(,,7$ $" # :$'6; 1 $8$# B !/!@@@@@@@@@@/ " %8$5$ " $"&amp;$ 0 12"B$/ H/</w:t>
      </w:r>
    </w:p>
    <w:p>
      <w:r>
        <w:t>7 1 (,,*% 5 % #$ " 5 % 5 1$/ !/!@@@@@@@@@@5&amp;$ "" $$"$%(79$ (,,7% "$ 5 " A 5$ &amp;$ $ "$ "$ 5 2""% " A5$ "$ 8" $" 1$ "/" 461 $$ 8"%$ $ F5 F1$ 8$ 2$$ 5 " " $" "" $1 / - "&amp;12 (,,-% $2 8 &amp;$ " $" B !/!@@@@@@@@@@ "$ A 48 % (,,*% /(+ % /-G=/ "C " 11 $"1$% 2&gt;1/</w:t>
      </w:r>
    </w:p>
    <w:p>
      <w:r>
        <w:t>5 "A5$F5$ $" "$ " "A $2"$ $$ / 7/</w:t>
      </w:r>
    </w:p>
    <w:p>
      <w:r>
        <w:t>""$ 2$5A588 "$: N.(*?H"$/ */+H .,H7**%"$/./7*+=/ 51$$""%50 " $$" A " / $$% $ B 51$$" 5 " "$ 2$% $ "&amp; $ $""J $ &amp; ""1$$ $8$28/ -/</w:t>
      </w:r>
    </w:p>
    <w:p>
      <w:r>
        <w:t>&amp; $$ 5 "$ 4" 9#% $ $ B "$ 9$$$ "$$$ $#%F $"50 $28:8/"$ % 1% $ (? "&amp;12 (,,7 $ $"# S $1 $ FF $$(+&amp;$(,,*""$6" &amp;"$"$ "S &amp;" 8$S "11$A 0 B!"#$%&amp;" " %$$ALB $ $"# B588$"5 / &lt;$# ;!/I46%$ %!1"&amp;I%M$%!/4$%!1"%9#/ "1$21$$ $8; #88$6'9$ ;</w:t>
      </w:r>
    </w:p>
    <w:p>
      <w:r>
        <w:t>/$"'&lt;$#$</w:t>
      </w:r>
    </w:p>
    <w:p>
      <w:r>
        <w:t>$ ;</w:t>
      </w:r>
    </w:p>
    <w:p>
      <w:r>
        <w:t>N/I46</w:t>
      </w:r>
    </w:p>
    <w:p>
      <w:r>
        <w:t>"$"8"1 0 "11$AF $/</w:t>
      </w:r>
    </w:p>
    <w:p>
      <w:r>
        <w:t>6&amp;%</w:t>
      </w:r>
    </w:p>
    <w:p>
      <w:r>
        <w:t>#88$6;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