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ATA/167/2005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https://mcp.opencaselaw.ch/entscheid/ge_gerichte_ATA_167_2005</w:t>
      </w:r>
    </w:p>
    <w:p>
      <w:r>
        <w:t>FR: GE_GERICHTE ATA/167/2005 du 22 mars 2005</w:t>
      </w:r>
    </w:p>
    <w:p>
      <w:r>
        <w:t>IT: GE_GERICHTE ATA/167/2005 del 22 marzo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!!! ! "!# $%</w:t>
      </w:r>
    </w:p>
    <w:p>
      <w:r>
        <w:t>&amp;&amp;&amp;&amp;&amp;&amp;&amp;&amp;&amp;&amp;'' !! "#$ %&amp; &amp;'("</w:t>
      </w:r>
    </w:p>
    <w:p>
      <w:r>
        <w:t>)*+,) +*-,,+*../ !</w:t>
      </w:r>
    </w:p>
    <w:p>
      <w:r>
        <w:t>0&amp;</w:t>
      </w:r>
    </w:p>
    <w:p>
      <w:r>
        <w:t>"!!1111111111%&amp; &amp;2") 34"55"!!6 5 "7 85""' ""5"' 9$' : (" "(!";"3 &gt;&gt; !";&amp; ?&amp;</w:t>
      </w:r>
    </w:p>
    <w:p>
      <w:r>
        <w:t>!"8"9"( @*..0'"!! ("!5!!8""( 5AB0*C.D0C,D-&amp;) " "( 5AB,CD,.C?D*&amp;)&amp;</w:t>
      </w:r>
    </w:p>
    <w:p>
      <w:r>
        <w:t>%5";E5:"F'"!" !"!;( 9:" !! :! 9(5! -.&amp;) : "!! C&gt;*-&amp;)" 5!!8"97"&amp; /&amp;</w:t>
      </w:r>
    </w:p>
    <w:p>
      <w:r>
        <w:t>0&gt;!(5*..*'9("""8"2") 34 B6 "8"!="!!57" :""AB*C,D?CG??'-.5! $"88!! "55&amp; -&amp;</w:t>
      </w:r>
    </w:p>
    <w:p>
      <w:r>
        <w:t>0-I:"*..?'8""""#$ %&amp; &amp;2") 34 8"""6'(! "!!'8" :"=9 B( !8"""8 """:"""5!AB/-C...C...&amp;)';""( ";"' ' -?C-&gt;.&amp;?.&amp;5!!8""( 5!"!"$ &amp;</w:t>
      </w:r>
    </w:p>
    <w:p>
      <w:r>
        <w:t>&gt;I"*..?'"!!"I!!""9 B 3((""("39"( @2") 34 ((""6 &gt;/2M)?0-6!" " !:"!! 388"!97"@&amp; ":":"=9! /0)) *.-H&amp;-?"!0" !8"/5 *..0)B"O?0D6&amp; *&amp; &amp; " "( 5 "!! "7 "!! !": ( ")" ") "" " " ""5!!'!::!:"!(K 5!!8""( !2&amp;*,M6&amp;</w:t>
      </w:r>
    </w:p>
    <w:p>
      <w:r>
        <w:t>5&amp; 9" ?. M' ""! " ""(!' :" &gt;G' !:" ; " "( 5 "!! "7 "!! !": &gt;/"8!!9"( @8!!"0/!(5 0&gt;&gt;. 2% G/*&amp;00) B) &amp; D-' I9$" 5 &gt;.2%G/*&amp;0/O A ) &amp; *&gt; &amp; ?6&amp; " "" " ( !("" " ""(!' !") """&amp;":"!! 8 &gt;-+ &amp;/0,-6&amp; ("'"9 D&gt;50&gt;&gt;DO") 34"":9 B6;" 7 !5! 9("""8!!"5"2""G GI"0&gt;&gt;D6&amp;9 B! &gt;/' &amp; *G/6&amp; """= 5!!8"!5"' ; 3 HU&amp;V% &amp;'!""8" "' *..*' &amp; *D-H Q&amp; %' &amp; "&amp;' &amp; *0/H &amp; A A' &amp;U '%$''*..0' &amp;/&gt;?H&amp;)M&amp; ' &amp; "&amp;' &amp; 0-DH &amp; W' :T " ,/6&amp; "( ::!"8 9""7 !( !:"":9 B&amp;</w:t>
      </w:r>
    </w:p>
    <w:p>
      <w:r>
        <w:t>)D+,) +*-,,+*../</w:t>
      </w:r>
    </w:p>
    <w:p>
      <w:r>
        <w:t>3 C/?/&amp;) E:( 5F T ( AB?.C,,.C/?/&amp;) = 5"; Z GD&amp;0. E "7 9;""":":($'""8!"F' ! "" = 5( ?*'?,N : ;9 88"( L : :!&amp; ' " 9 B " (("" 9 " ( : !" T 9( (""5&amp; ' !"" ( S("8;"(!9 B ((""=!:'"(="": "5&amp; !;'!""9 B L8"(!&amp;</w:t>
      </w:r>
    </w:p>
    <w:p>
      <w:r>
        <w:t>" :K!=9 B8";9!("9!: " ""(!( ::!T&amp; D&amp;</w:t>
      </w:r>
    </w:p>
    <w:p>
      <w:r>
        <w:t>"( (" " :K! = 9 B :7";" !3&amp;</w:t>
      </w:r>
    </w:p>
    <w:p>
      <w:r>
        <w:t>;"!'!(( [ "("! ! " !&amp; 9""(! 9 " = "("! !'89K:"2&amp;,D 6&amp;</w:t>
      </w:r>
    </w:p>
    <w:p>
      <w:r>
        <w:t>\\\\\</w:t>
      </w:r>
    </w:p>
    <w:p>
      <w:r>
        <w:t>),+,) +*-,,+*../ $ ! ( !</w:t>
      </w:r>
    </w:p>
    <w:p>
      <w:r>
        <w:t>)*+,-. !:5"I!*0!(5*../ 9("""8" !""((""("3C"( @ **:(5*../H +,/. 9( "(H :""=9("""8" :!"" "!H ";C"C [C!(('"!9"("!H (("; ! L = 9(""" 8" ' = (("" ("3C"( @="#$ %&amp; &amp;'(" 91111111111%&amp; &amp; %"!&lt;4M&amp;K$3' !"'M(:K'A"'M&amp;$!"'M('I&lt;&amp; ("5("""84 &lt;88"3)I"4</w:t>
      </w:r>
    </w:p>
    <w:p>
      <w:r>
        <w:t>&amp;")%"&lt;"</w:t>
      </w:r>
    </w:p>
    <w:p>
      <w:r>
        <w:t>!"4</w:t>
      </w:r>
    </w:p>
    <w:p>
      <w:r>
        <w:t>B&amp;K$3</w:t>
      </w:r>
    </w:p>
    <w:p>
      <w:r>
        <w:t>"8(L!!((";!7 "&amp;</w:t>
      </w:r>
    </w:p>
    <w:p>
      <w:r>
        <w:t>3:'</w:t>
      </w:r>
    </w:p>
    <w:p>
      <w:r>
        <w:t>&lt;88"34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