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ATA/1664/2017 vom 27. Dezember 2017</w:t>
      </w:r>
    </w:p>
    <w:p>
      <w:r>
        <w:t>GE Cour de justice, 2017-12-27, FR</w:t>
      </w:r>
    </w:p>
    <w:p>
      <w:r>
        <w:rPr>
          <w:b/>
        </w:rPr>
        <w:t xml:space="preserve">Quelle: </w:t>
      </w:r>
      <w:r>
        <w:t>https://mcp.opencaselaw.ch/entscheid/ge_gerichte_ATA_1664_2017</w:t>
      </w:r>
    </w:p>
    <w:p>
      <w:r>
        <w:t>FR: GE_GERICHTE ATA/1664/2017 du 27 décembre 2017</w:t>
      </w:r>
    </w:p>
    <w:p>
      <w:r>
        <w:t>IT: GE_GERICHTE ATA/1664/2017 del 27 dicembre 2017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l’issue du litige, aucune indemnité de procédure ne sera allouée au recourant (art. 87 al. 2 LPA).</w:t>
      </w:r>
    </w:p>
    <w:p>
      <w:r>
        <w:t>- 11/12 - A/4734/2017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