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ATA/164/2005 vom 22. März 2005</w:t>
      </w:r>
    </w:p>
    <w:p>
      <w:r>
        <w:t>GE Cour de justice, 2005-03-22, DE</w:t>
      </w:r>
    </w:p>
    <w:p>
      <w:r>
        <w:rPr>
          <w:b/>
        </w:rPr>
        <w:t xml:space="preserve">Quelle: </w:t>
      </w:r>
      <w:r>
        <w:t>https://mcp.opencaselaw.ch/entscheid/ge_gerichte_ATA_164_2005</w:t>
      </w:r>
    </w:p>
    <w:p>
      <w:r>
        <w:t>FR: GE_GERICHTE ATA/164/2005 du 22 mars 2005</w:t>
      </w:r>
    </w:p>
    <w:p>
      <w:r>
        <w:t>IT: GE_GERICHTE ATA/164/2005 del 22 marzo 2005</w:t>
      </w:r>
    </w:p>
    <w:p>
      <w:pPr>
        <w:pStyle w:val="Heading2"/>
      </w:pPr>
      <w:r>
        <w:t>Regeste</w:t>
      </w:r>
    </w:p>
    <w:p>
      <w:r>
        <w:t>Résumé: Le notaire a qualité pour recourir contre la taxation des droits d'enregistrement d'une donation qu'il a administrée, s'il est destinataire direct du bordereau objet du recours. Taxation d'une donation d'actions mobilières d'une SI, comportant deux réserves d'usufruit, l'une en faveur du donateur et l'autre en faveur du conjoint du donateur. La réserve d'usufruit faite au profit du donateur ne compte pas dans le calcul des droits, conformément à l'article 18 alinéa 5 LDE. En revanche, la réserve faite au profit du conjoint doit être prise en compte dans ce calcul, conformément à l'article 26 LDE.</w:t>
      </w:r>
    </w:p>
    <w:p>
      <w:pPr>
        <w:pStyle w:val="Heading2"/>
      </w:pPr>
      <w:r>
        <w:t>Volltext</w:t>
      </w:r>
    </w:p>
    <w:p>
      <w:r>
        <w:t>! " #$</w:t>
      </w:r>
    </w:p>
    <w:p>
      <w:r>
        <w:t>%&amp;'()**********+&amp;%,'(</w:t>
      </w:r>
    </w:p>
    <w:p>
      <w:r>
        <w:t>!"#$ "!%$&amp;"!$$%</w:t>
      </w:r>
    </w:p>
    <w:p>
      <w:r>
        <w:t>#'</w:t>
      </w:r>
    </w:p>
    <w:p>
      <w:r>
        <w:t>())*))))*+) , -) !$$./ 01 23333333333 ++4 ) 5) 678 ) 23333333333) 9 +)/ 0) 23333333333/ 9 +)/ 01) :23333333333/ ); ) 1))( 1) + /6)146)*+)()&gt;)) +(' %'</w:t>
      </w:r>
    </w:p>
    <w:p>
      <w:r>
        <w:t>) () 64) 11 ? ) -)))-47)@44+)))() *+)' ,'</w:t>
      </w:r>
    </w:p>
    <w:p>
      <w:r>
        <w:t>())*))))*+) , -) !$$./ 01 3333333333 ++4 ) 5) 678 ) 3333333333A 9 (/ 0' 23333333333/ 9 )7/ 0 :23333333333;)1))(1)+ /6)146)*+)()&gt;)) +(' &amp;'</w:t>
      </w:r>
    </w:p>
    <w:p>
      <w:r>
        <w:t>) () 64) 11 ? ) -)))-47)@44+)))() *+)' D'</w:t>
      </w:r>
    </w:p>
    <w:p>
      <w:r>
        <w:t>#C-)!$$./()*&gt;)1)+)4=@= =))*&gt;)168</w:t>
      </w:r>
    </w:p>
    <w:p>
      <w:r>
        <w:t>()),-)!$$.0123333333333 +)+)81)*4(49E2!&amp;F,&amp;$' 5GC,."!$$.AH</w:t>
      </w:r>
    </w:p>
    <w:p>
      <w:r>
        <w:t>()),-)!$$.013333333333 ( )78 1 ) * 4(4 9 E2#B%F#,!'&amp;$ 5GC,%"!$$.A'</w:t>
      </w:r>
    </w:p>
    <w:p>
      <w:r>
        <w:t>."#$ "!%$&amp;"!$$% #$'</w:t>
      </w:r>
    </w:p>
    <w:p>
      <w:r>
        <w:t>?) ) ) 6 01 23333333333/ () *&gt;)1 6) ( (4 )/ ?* +)&gt;) ())/9()E2C#.F,&amp;B' /?) 6)9E2.,BFCD.' 6 )1D@#DBD ..$A8 E2 #$F$$$' E2</w:t>
      </w:r>
    </w:p>
    <w:p>
      <w:r>
        <w:t>$' E2%$F$$$' 5.IA E2</w:t>
      </w:r>
    </w:p>
    <w:p>
      <w:r>
        <w:t>#F!$$' E2 ,$F$$$' 5./,IA E2</w:t>
      </w:r>
    </w:p>
    <w:p>
      <w:r>
        <w:t>#FC,$' E2 #$$F$$$' 5%IA E2</w:t>
      </w:r>
    </w:p>
    <w:p>
      <w:r>
        <w:t>%F$$$' E2 #$$F$$$' 5%/,IA E2</w:t>
      </w:r>
    </w:p>
    <w:p>
      <w:r>
        <w:t>%F,$$' E2 ,BF&amp;$$' 5,IA E2</w:t>
      </w:r>
    </w:p>
    <w:p>
      <w:r>
        <w:t>!F&amp;%$' 6) E2#%F!D$' !) E2!&amp;*,&amp;$' ##'</w:t>
      </w:r>
    </w:p>
    <w:p>
      <w:r>
        <w:t>?) ) ) 6 01 3333333333/ () *&gt;)1 6) ( (4 )/ ?*+)&gt;)())/9()E2B,&amp;*BD,' /?) 6)9E2.!DF.%C/,$6 )/)M()=4(*+)86+) )+(-)'* 2()66)?4*) #&amp; )4 , = = 4( *+)' :*) *4) 6 4 ? *)#&amp;)4, *66)?)961)7/=)71*4)6()4 6)6))'))=)71+)()&gt;()N6) 16)/+1419*)!B)4!</w:t>
      </w:r>
    </w:p>
    <w:p>
      <w:r>
        <w:t>)44114)@' #%'</w:t>
      </w:r>
    </w:p>
    <w:p>
      <w:r>
        <w:t>4)),O!$$./* 2-4)41)'</w:t>
      </w:r>
    </w:p>
    <w:p>
      <w:r>
        <w:t>+14196)?/4(*+)6+) -)4)664 )/114(*+)+( ) 1N1/*)#&amp;)4, '*66))*)!B</w:t>
      </w:r>
    </w:p>
    <w:p>
      <w:r>
        <w:t>4)4(4=P*+)4)496? -)'6))64))()6())?)/ 47 / =) 6 *+) 4 -) ()(/ ?*)=)*+))=)/66))*)#!)4#$ )))!B(1@#DB$5: .!,A' #,'</w:t>
      </w:r>
    </w:p>
    <w:p>
      <w:r>
        <w:t>#, 61@ !$$./ )/ 6) &gt;1)/)-46711)) 1)7*)16Q5) 67811))A' #B'</w:t>
      </w:r>
    </w:p>
    <w:p>
      <w:r>
        <w:t>!,@!$$%/11))1))'</w:t>
      </w:r>
    </w:p>
    <w:p>
      <w:r>
        <w:t>()))&gt;)))@-84(*+) +( )/ 4( *+) 6+) -) ) 66)44)'</w:t>
      </w:r>
    </w:p>
    <w:p>
      <w:r>
        <w:t>: *) #&amp; )4 , / 4( *+) +( ) *4) 6 6) 16 ) )+ 9 ) 66)44 )' +) *4' 4(</w:t>
      </w:r>
    </w:p>
    <w:p>
      <w:r>
        <w:t>,"#$ "!%$&amp;"!$$% *+)+)=-)*4)6=6))14&gt;46)' () N)4411 )4)@*)!B)4#</w:t>
      </w:r>
    </w:p>
    <w:p>
      <w:r>
        <w:t>N6)16)))&gt;)=') 66)44 ) 1@) )) 6)1 6 *) !B )4 ! / ?) )6) ? ? ) () 6 @- 66)44@)&gt;(4*+)6+)*)/)4)6R (6)66)44/)1)4(*+)/4 *)!B)4# '</w:t>
      </w:r>
    </w:p>
    <w:p>
      <w:r>
        <w:t>=)))&gt;)))?1) 66)44 )')*+)+(-)(6++ ?*47)/)=@?*96)11' ) *16N )16)?)6()-1)6++/ 46=)6(+@)44( )')6)() =641?)*=4)4)+)=41147 4)1)=7&gt;)6))6 15'!%,'!)+44164)()).$1 #D##/)()?)718)@)&gt;)H :!!$A'4)) 11)) () *) 1N1 1) ? ) )+ 9 ) 6) ++ ?* 47 )' 4) )) )) )4/ * 6/ ? ) )+ 9 ) *+) ) 4 ?*9 1 )/ 6 16/*6/))*&gt;)1 + 66)44'</w:t>
      </w:r>
    </w:p>
    <w:p>
      <w:r>
        <w:t>)/ ) +) = ) 66)44 ) 11 ) +)) *@- * 4( *+) )4 ? *) #&amp;)4, /?)6)()?666))/) *4)6 16 4(*+) +) K6+)L/ )&gt;)+))K6+)-)L'</w:t>
      </w:r>
    </w:p>
    <w:p>
      <w:r>
        <w:t>B"#$ "!%$&amp;"!$$% #&amp;'</w:t>
      </w:r>
    </w:p>
    <w:p>
      <w:r>
        <w:t>) 46 !C -() !$$, 9 +)1)4))?4'</w:t>
      </w:r>
    </w:p>
    <w:p>
      <w:r>
        <w:t>*)64)?+))* 2*)#&amp;)4, 4)) 9)' 4))669)64)M41)? 44&gt;)? = 4&gt;' ) () N 64 =8 ) ? ) )4) 11 4)@ 6 )' / *4) 6 4)@/ 9 )6))/ 4( *+)+)+('4)&gt;)?/( )+)4(66))114)1++ () 9 () )' ))/ ) &gt; 6 61) +)) 9 @? / 6 )/6)66)44)*4)/)/?* =6)(H ) ) 1) ( )/ ) 6) -1)+)&gt;)'</w:t>
      </w:r>
    </w:p>
    <w:p>
      <w:r>
        <w:t>#'</w:t>
      </w:r>
    </w:p>
    <w:p>
      <w:r>
        <w:t>-4 16 ) ( -))) 164/ (@ 5' ,B )( ) F&gt;)) -))) !! (1@ #D%# ! $,H ' B. ' # )' ) 64 1)))(#!61@#D&amp;, ,#$A' !'</w:t>
      </w:r>
    </w:p>
    <w:p>
      <w:r>
        <w:t>:*)#B#)4# /)4@)) 64) ?) 7( 1))7 ?) 1) @)&gt;)1+)(19*&gt;)1'</w:t>
      </w:r>
    </w:p>
    <w:p>
      <w:r>
        <w:t>? )))4))/)?)4 6)*)B$ ' .'</w:t>
      </w:r>
    </w:p>
    <w:p>
      <w:r>
        <w:t>() ))&gt;) 16 4+)?4(*+)4 =-)*+)*@-*=)9-' C'</w:t>
      </w:r>
    </w:p>
    <w:p>
      <w:r>
        <w:t>17))&gt;)?4?-))??*)+ ))*+)+)+(-))/6) ()*&gt;)1))/ 66)44/)1@))7' &amp;' ' 4( *+) +) +( ) 6) 16 ) 6 *) !B )4 ! / ?) )6 ? ?* )6@- 66)44@)&gt;(4*+)K6+)* )L/)6R(6)66)44/)1)4( *+)'</w:t>
      </w:r>
    </w:p>
    <w:p>
      <w:r>
        <w:t>@' :*)!B)4# /(*+)41)/6 66))/11)8</w:t>
      </w:r>
    </w:p>
    <w:p>
      <w:r>
        <w:t>:)*+))S&gt;4,$9,D4(/)( @)&gt;(4*+)5'!B'#' A'</w:t>
      </w:r>
    </w:p>
    <w:p>
      <w:r>
        <w:t>:)*+))S&gt;4B$9BD/?1N1( 5'!B'#' A' D'</w:t>
      </w:r>
    </w:p>
    <w:p>
      <w:r>
        <w:t>* 2/-)6K)L*)!B )4# ' ))()N)1)496 =) 14(*+)+)K-)L' #$'</w:t>
      </w:r>
    </w:p>
    <w:p>
      <w:r>
        <w:t>6))/)16N)()'</w:t>
      </w:r>
    </w:p>
    <w:p>
      <w:r>
        <w:t>&amp;"#$ "!%$&amp;"!$$%</w:t>
      </w:r>
    </w:p>
    <w:p>
      <w:r>
        <w:t>' * 2*66)+)?*)=)))? 6)N1@46-&gt;'</w:t>
      </w:r>
    </w:p>
    <w:p>
      <w:r>
        <w:t>@' + 66 9 4&gt; ?/ * 1)7 &gt;44/ )4? 1)+ 6 N 1@4 6 -&gt; ?* 1)7 )@) 6@)?/ *=)&gt; @ 4&gt; =/ 6))6/ 1@16-&gt;5 2#$,!)'#H#$$B$)' !H'0/)1)))+/('#/#DD%/6'#,%/G!'%'%A'</w:t>
      </w:r>
    </w:p>
    <w:p>
      <w:r>
        <w:t>' :)-)6/)=)?) ) 7&gt; 6) ) 9 66))/ ? 4&gt;1)/66)?496))/@)94) @9M41)?)//?)666@71 64)))+)/6?4&gt;)*6(*)4 1)7)1675'0/6')'A'</w:t>
      </w:r>
    </w:p>
    <w:p>
      <w:r>
        <w:t>' 6))/*=)**6414')/ @1)/)9*)#&amp;)4, )?1 4(*+)+)+('Q4/*) !B )4 ! ) *+) )4 +( * )/ ) * 6?'7?-)+6( 6/)+41))'</w:t>
      </w:r>
    </w:p>
    <w:p>
      <w:r>
        <w:t>' *)64)=)(?+)* 2*)#&amp;)4,</w:t>
      </w:r>
    </w:p>
    <w:p>
      <w:r>
        <w:t>)))1)=)6))'4(*+)+) +(-))*46+)K+(L *) #&amp; )4 , / *) !B )4 ! 6 *66)?*67'</w:t>
      </w:r>
    </w:p>
    <w:p>
      <w:r>
        <w:t>+' )/)19?)* 2/()6?) 4))@9M41)?)'*=) = 4( *+)/ * 61)/ * =)71 &gt;/ 6+)1 4&gt;' 6) ++ -))? )&gt; 6 66)4))*6) / ?) ) 1641)/ ) 6) 16 =)'+1))96 66)4)?)(6/ -))?1/1N1)))+)&gt;7(@)) =)71)49)61)'4611?) () 11 ) ) 6 ++ *()/ ) ) -))?1 * 26466(6)16 1)?)*66T6) )' ##'</w:t>
      </w:r>
    </w:p>
    <w:p>
      <w:r>
        <w:t>+)/)*6))?*47) ))+94(*+)+)6+)-)6 671164()*&gt;)1</w:t>
      </w:r>
    </w:p>
    <w:p>
      <w:r>
        <w:t>D"#$ "!%$&amp;"!$$% + 66)44' ) 6+)1 &gt;)?H ))&gt; ++ ? 46) * ) @44+))) ) *+)()&gt;/*6/) 66)44*6/ 6=)(116 6 66)44@- =)' #!'</w:t>
      </w:r>
    </w:p>
    <w:p>
      <w:r>
        <w:t>()/)/64)*&gt;)1 ))+141=)*)!B)4! /)) ?*+)11))'4?-44)) ?4+)14' #.'</w:t>
      </w:r>
    </w:p>
    <w:p>
      <w:r>
        <w:t>?)4/@*)))&gt;/)6 6R*411' #%'</w:t>
      </w:r>
    </w:p>
    <w:p>
      <w:r>
        <w:t>6 4 *)1)4 64 )/ ?) 6) 6/?)*6))?4()=64+)64+5'&amp;C A' UUUUU # +</w:t>
      </w:r>
    </w:p>
    <w:p>
      <w:r>
        <w:t>-./%(0 4(@)-4!,(1@!$$%6*1)))+) 4))11))1)7F)16Q !,@!$$%H /%&amp;0 -H )?F)F66RF411/)4*)1)4H 11)? 64 N 9 *1))) +) / 9 0) 3333333333/ )/ )) ?F9 11)) 1)7 F)16Q' :)4&gt;80'M '</w:t>
      </w:r>
    </w:p>
    <w:p>
      <w:r>
        <w:t>#$"#$ "!%$&amp;"!$$% 1)@1)))+8 &gt;++)7 -)8</w:t>
      </w:r>
    </w:p>
    <w:p>
      <w:r>
        <w:t>') :)&gt;)</w:t>
      </w:r>
    </w:p>
    <w:p>
      <w:r>
        <w:t>64)8</w:t>
      </w:r>
    </w:p>
    <w:p>
      <w:r>
        <w:t>2'M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