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ATA/162/2007 vom 3. April 2007</w:t>
      </w:r>
    </w:p>
    <w:p>
      <w:r>
        <w:t>GE Cour de justice, 2007-04-03, DE</w:t>
      </w:r>
    </w:p>
    <w:p>
      <w:r>
        <w:rPr>
          <w:b/>
        </w:rPr>
        <w:t xml:space="preserve">Quelle: </w:t>
      </w:r>
      <w:r>
        <w:t>https://mcp.opencaselaw.ch/entscheid/ge_gerichte_ATA_162_2007</w:t>
      </w:r>
    </w:p>
    <w:p>
      <w:r>
        <w:t>FR: GE_GERICHTE ATA/162/2007 du 3 avril 2007</w:t>
      </w:r>
    </w:p>
    <w:p>
      <w:r>
        <w:t>IT: GE_GERICHTE ATA/162/2007 del 3 aprile 2007</w:t>
      </w:r>
    </w:p>
    <w:p>
      <w:pPr>
        <w:pStyle w:val="Heading2"/>
      </w:pPr>
      <w:r>
        <w:t>Volltext</w:t>
      </w:r>
    </w:p>
    <w:p>
      <w:r>
        <w:t>!!!!!! !"#$%&amp;' '</w:t>
      </w:r>
    </w:p>
    <w:p>
      <w:r>
        <w:t>"#$ # % #&amp;</w:t>
      </w:r>
    </w:p>
    <w:p>
      <w:r>
        <w:t>"()*" )*+,)(--+ #</w:t>
      </w:r>
    </w:p>
    <w:p>
      <w:r>
        <w:t>./</w:t>
      </w:r>
    </w:p>
    <w:p>
      <w:r>
        <w:t>.'0 (--1%!2333333%' # 4#'2###5 6% &amp;# #274#'58&amp;'9: '# ' ' / ' ; #"8? @A% 'B C' . .D '0 (--1% $E # # &amp; #'4 /</w:t>
      </w:r>
    </w:p>
    <w:p>
      <w:r>
        <w:t>!2333333 #F4#22# 2 8' # @%7# #'' C9759 7# #''2 #'&amp;#F#%G#97 'G' #''# '4#&amp;'7E 4/ (/</w:t>
      </w:r>
    </w:p>
    <w:p>
      <w:r>
        <w:t>,C# (--,%!2333333##7# 7#2# #''# G 7# ; &amp;# #2 7#G #' 1 ' '$ .DD. &gt; " F H.(/IJ #"8? 7# A 7 9K #2# #'/ 7 &amp; '# OLA% 'E2'#C#5'0 (--,/G#!2333333%##9 28 "#% # 2 7;#' 5 6/ '## &amp;2 7 '&amp;##' '22 # @L (7---/" ' &amp;# 7;#'G2#/ ../</w:t>
      </w:r>
    </w:p>
    <w:p>
      <w:r>
        <w:t>.IG&amp;#(--+%!2333333' 2#57# G @ ' #&amp; #4 #' 2# ' 9 4 #@LI7---/"&amp;# $#/"#&amp;# '0 @L((-%+I @L ,.,%(I/ '## '&amp;##' '22 # @L.7.,(%D- '' $# 'F4&gt;@LD,*/"A##975@L.D1%D- 74 ' @LD,*/"%'#5@L.7---/"A ;G @&gt;@L ((-%+I @L,.,%(IA/ .1/</w:t>
      </w:r>
    </w:p>
    <w:p>
      <w:r>
        <w:t>I 2 (--+% !2 333333 ## #$ 2## #G 7 '' 597'&amp;##''22 #@L(7---/"#'# '/7# 7&amp;# C2#'59K H.C&amp;#(--+/ F'C'58&amp; # 2' #&amp;;#&amp;2 ' '# 2#; ##$ ; #' '&amp;'9 74#'/ C' &amp;# P 4# 8 #9 2'#/ # ''E5G#2'#2/</w:t>
      </w:r>
    </w:p>
    <w:p>
      <w:r>
        <w:t>'22 G'G# # @L 1-/" ' 7# C##9 # G# ##$ '# / F &amp;#4 C'% ''# 5@L17*--/"%;9#G# C' 7 L.(...,R .DD+/ID%'#/.A%#' #;C'&gt; /,H/. $ '#'2## #&amp;.( 2$.D*I" " I.-A/ C 2 #"247## #''#'"&amp; C## #' '2 % ' &amp;$ &gt; / I, '# 7'4# #'C###(('&amp;2$.D1."" (-IJ /1842 #G 5 7# 7#2# #' &amp; .. '0 .DDH " 1 .-/-(A/ (/ /</w:t>
      </w:r>
    </w:p>
    <w:p>
      <w:r>
        <w:t>&amp;#4.C&amp;#.DDH% ' ' ; &amp;# #2 #' GG #&amp; GG# # #'$ &gt;!4'#G' (I&amp;#.DD-%LL.DD-%'/ %/D-DA/</w:t>
      </w:r>
    </w:p>
    <w:p>
      <w:r>
        <w:t>GG % 7 # . # ( # 7'$C 7# G'#% '2 ' 22 ' #'&amp;# #2 G'# '&gt; /$A 7#2# #' #'2'&gt; /A/</w:t>
      </w:r>
    </w:p>
    <w:p>
      <w:r>
        <w:t>G## 2 7# ' ' 9# $#% G# 7 #G #'% # # 5'# 4# ''%;'E &amp;# #2A% 9 7 # ' ' '&amp; ' 9 '2' 2 #"#'# ''G #G&gt; /(/. A/</w:t>
      </w:r>
    </w:p>
    <w:p>
      <w:r>
        <w:t>$/ '97#G #' '22#F#%&amp;# #2 2 #2# #' ' #' 2' ' 'B 7#G #' '22#&gt; /../. A/ H/</w:t>
      </w:r>
    </w:p>
    <w:p>
      <w:r>
        <w:t>F'7 #.I %7# %8;2'22# 2%''&amp;##'5&amp;# #2'9 #8$'# 74 7 # ## ' '97# 7 '#$ 2#% $G # &amp; # GG# % '9 7#G #'/</w:t>
      </w:r>
    </w:p>
    <w:p>
      <w:r>
        <w:t>",)*" )*+,)(--+</w:t>
      </w:r>
    </w:p>
    <w:p>
      <w:r>
        <w:t>F' C#%2#8 / ., / H A 7% 'C' '22#2 % 9 '# #' 7' '# 7 #2# % % '&amp;##'2&gt;9# &amp;# #2%'224%&amp; 2# A' $# #/G# %7 '# '# ;2#%2 2#8'22#% '# #' #&amp; G#4 ' A $A #'# #' 9 #'&gt; L.(...,R.DD+/ID# %'#/(A/ 1/</w:t>
      </w:r>
    </w:p>
    <w:p>
      <w:r>
        <w:t>78%7# 2#5C # 9'# #'7' '# 7'&amp;##' # #/F # #4#9 #'72 #8/</w:t>
      </w:r>
    </w:p>
    <w:p>
      <w:r>
        <w:t>#8'# 7# #'59#$2## #G '' 2' 9!2333333C' #92'#58&amp;% 7 '# ;#' %7 %' $## &amp; #' / . / ( '# 7# $#9 .D 2$ .D*-" " 1 -IA/ F' # #&amp; ' 2 #8 #' 7# % #8 '2 G'G# ' 7 # '&amp; $'# $ " 5 &amp;'# ' # 5 7 #724#&amp;"72' @LD,-/"''% 9'E2;#22@L.7.--/" K C' &gt;G/ T@L D,-/"U@L H*-/"U@L H,-/"V ; IA/ 8 ' 9 &amp; ' $# 7&amp;#' ' G 2#"' # @L1-/" ; (-A</w:t>
      </w:r>
    </w:p>
    <w:p>
      <w:r>
        <w:t>"+)*" )*+,)(--+ @L,7---/"&gt;@LI7---/"U@L.7---/"A7# %'9#'# #K ' 45@L.7+--/"/</w:t>
      </w:r>
    </w:p>
    <w:p>
      <w:r>
        <w:t>&amp; 9# 8% ' #2 2# '&amp;##' '22 # @L .7+--/"% &amp; 7C' @L .W*H+/" ' 'E##'# #4#%&amp;K '5!2333333/</w:t>
      </w:r>
    </w:p>
    <w:p>
      <w:r>
        <w:t>#%#2# '%@L.7I--/"'5 ' %5 /*+ A/</w:t>
      </w:r>
    </w:p>
    <w:p>
      <w:r>
        <w:t>XXXXX '"#% #</w:t>
      </w:r>
    </w:p>
    <w:p>
      <w:r>
        <w:t>()* + &amp;$'# C ,2(--+!2333333' ##'7# 7#2# #' (,G&amp;#(--+J )*,+ 72 #2 J 'G#2##' 9 97' '#@L.7*H+/"5!2333333J # 9''&amp;##'5&amp;5!233333378&amp;5@L.7+--/"J ' 5 !2 333333 #2# @L.7I--/"% 5 L"F.+H/..-A% K K ' C' 9# #&amp; ' #G# #' "&amp; #$ G% &amp;'# '2 #8'# $#J22'#''# ##9'#'% 2' #G 2'E&amp; ' #4 ' ''2 #J# '# K #$G%.---.1%&amp;'#' '&amp;'# '#9 ; '# #' 7 # 1( L/ K #8 '#' ' % #&amp;'9 '22 2'E &amp;% '#&amp; K C'# 5 7&amp;'#J</w:t>
      </w:r>
    </w:p>
    <w:p>
      <w:r>
        <w:t>"*)*" )*+,)(--+ '22#9 K 5!"#$%&amp;' ' ## 9757# 7#2# #' 57'GG#GC #/ F#4 ?!/E&lt;8%# %!2'&amp;E @#%!/&lt;#%C4%!/'% C4 / '2#$2## #G? 4GG#8"C# ?</w:t>
      </w:r>
    </w:p>
    <w:p>
      <w:r>
        <w:t>/#'"F#4#</w:t>
      </w:r>
    </w:p>
    <w:p>
      <w:r>
        <w:t># ?</w:t>
      </w:r>
    </w:p>
    <w:p>
      <w:r>
        <w:t>L/E&lt;8</w:t>
      </w:r>
    </w:p>
    <w:p>
      <w:r>
        <w:t>'#'G'2 K '22#9; #/</w:t>
      </w:r>
    </w:p>
    <w:p>
      <w:r>
        <w:t>8&amp;%</w:t>
      </w:r>
    </w:p>
    <w:p>
      <w:r>
        <w:t>4GG#8?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