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ATA/161/2007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https://mcp.opencaselaw.ch/entscheid/ge_gerichte_ATA_161_2007</w:t>
      </w:r>
    </w:p>
    <w:p>
      <w:r>
        <w:t>FR: GE_GERICHTE ATA/161/2007 du 3 avril 2007</w:t>
      </w:r>
    </w:p>
    <w:p>
      <w:r>
        <w:t>IT: GE_GERICHTE ATA/161/2007 del 3 aprile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 $$$$$$</w:t>
      </w:r>
    </w:p>
    <w:p>
      <w:r>
        <w:t>%&amp;'()'*)'* )%('&amp;&amp;</w:t>
      </w:r>
    </w:p>
    <w:p>
      <w:r>
        <w:t>!"# "$%&amp;!"!''( ' )*</w:t>
      </w:r>
    </w:p>
    <w:p>
      <w:r>
        <w:t>+*,------./------)0$(./121.131145* !*</w:t>
      </w:r>
    </w:p>
    <w:p>
      <w:r>
        <w:t>61)7/51!'').12//711/58118891 1:1 64;+ *</w:t>
      </w:r>
    </w:p>
    <w:p>
      <w:r>
        <w:t>. +*,------A/1/.@185B.9211882111/ )81!''$* (*</w:t>
      </w:r>
    </w:p>
    <w:p>
      <w:r>
        <w:t>) @1 !''$. 1 11/ 61 1 1 91 621G )0 682 )0&amp;' : $ '%= G 9A61 1 J/61@G9I1G11918826/1/* #*</w:t>
      </w:r>
    </w:p>
    <w:p>
      <w:r>
        <w:t>1882//581/82!''%*</w:t>
      </w:r>
    </w:p>
    <w:p>
      <w:r>
        <w:t>9('&amp;.)%.K1 . G1/1822661191!&gt;1/) 61G9 51//5/91G1191*</w:t>
      </w:r>
    </w:p>
    <w:p>
      <w:r>
        <w:t>/11/1//?/12/81* 0*</w:t>
      </w:r>
    </w:p>
    <w:p>
      <w:r>
        <w:t>)% 8 !''(. +* ,------ / LL 6/1 1981119A61.G11/1 188/81*</w:t>
      </w:r>
    </w:p>
    <w:p>
      <w:r>
        <w:t>&gt;"# "$%&amp;!"!''(</w:t>
      </w:r>
    </w:p>
    <w:p>
      <w:r>
        <w:t>+*,------711512G91511/7A/1/ 86 64 92G7K1.?A3 81 / 4 752* 511 515 618 1G )''9''' . G1 1 681 921 8)9%''* 6(I51.1@G9IG9113 9M31*</w:t>
      </w:r>
    </w:p>
    <w:p>
      <w:r>
        <w:t>828I9A61,C$&gt;9('&amp;* 8681/11 69/63511861G1G9151811 11I591111*9516!486111 516G9151N/62135J3 )00!*</w:t>
      </w:r>
    </w:p>
    <w:p>
      <w:r>
        <w:t>@1311/721:1 64; =1 ,C!!'9'''* ?G171@,C&gt;'9'''* 58.G1 /61)!'9'''151A/1/*6./5I81 7.151N6J161*</w:t>
      </w:r>
    </w:p>
    <w:p>
      <w:r>
        <w:t>/G. 1 111 81. 6/5 6 91 !$ . 8288/6K1117711*</w:t>
      </w:r>
    </w:p>
    <w:p>
      <w:r>
        <w:t>8 /1 6/1 I 1 A/13 5 61 1 711 92@ 1 78 11. 9213 I A/13. 1 09''' . 6 /3 G + )81!''$.G1817 8161/138/6/.9A615171/@I/ 8161* ))*</w:t>
      </w:r>
    </w:p>
    <w:p>
      <w:r>
        <w:t>6/#/82!''(.+*,------IH1 /116/1/1/1271828?13/61 116/1*</w:t>
      </w:r>
    </w:p>
    <w:p>
      <w:r>
        <w:t>$"# "$%&amp;!"!''( )!*</w:t>
      </w:r>
    </w:p>
    <w:p>
      <w:r>
        <w:t>1 861 6 ! 8 !''#. 6186/611*</w:t>
      </w:r>
    </w:p>
    <w:p>
      <w:r>
        <w:t>* 11G/G711H9 51. 9 / 8118 A1 . 1 9/1 6 8 82 9A61. 8 1 1 6K 11 17711* 1/15131271*</w:t>
      </w:r>
    </w:p>
    <w:p>
      <w:r>
        <w:t>/199/119 1511/1 1/1J/.161G/1715/I9118/I GG,C$&gt;9'''* /8/*</w:t>
      </w:r>
    </w:p>
    <w:p>
      <w:r>
        <w:t>61 71 6/5 9 88 I 828118119617*</w:t>
      </w:r>
    </w:p>
    <w:p>
      <w:r>
        <w:t>615//2151916977161. G1I,C!'#9'''* *</w:t>
      </w:r>
    </w:p>
    <w:p>
      <w:r>
        <w:t>2* 6/ 9A61 6/1/ G 9A61 951 6 1A/13OF.16G6151 1/IE5/*H118/9516619AJ6A4G 2118821119/1641/71C*</w:t>
      </w:r>
    </w:p>
    <w:p>
      <w:r>
        <w:t>/. 9A61 /1 23/ 6 /17 9 6 G91/I91//* )&gt;*</w:t>
      </w:r>
    </w:p>
    <w:p>
      <w:r>
        <w:t>)! 8 !''#. @3 //3/ 61/ 9771 H 1511/ :1 64 ; = 9178 91 51 /11 1* )08.H 7151GH1H H/16H1//61/15132* ') )*</w:t>
      </w:r>
    </w:p>
    <w:p>
      <w:r>
        <w:t>@/ 86 1 5 @111 86/. 52:*%( 19311@111!!582)0$)</w:t>
      </w:r>
    </w:p>
    <w:p>
      <w:r>
        <w:t>!'%D*(&gt;*)1*16/81115)! 682)0&amp;% %)'=* !*</w:t>
      </w:r>
    </w:p>
    <w:p>
      <w:r>
        <w:t>1 GH1 11 LL. +* ,------ 11 81 H213182H21IG1GH/ /11/81* &gt;*</w:t>
      </w:r>
    </w:p>
    <w:p>
      <w:r>
        <w:t>H1 !&gt; . 1 61 5/ 1 H1 621G // / H 1G11 H 1. 822* 318 H1 15</w:t>
      </w:r>
    </w:p>
    <w:p>
      <w:r>
        <w:t>%"# "$%&amp;!"!''( 611682//711182861H1 /61H514GH1//616 6 1*H1116161GI61@ P318H1171G151 828*1H/16I1?645 71* $*</w:t>
      </w:r>
    </w:p>
    <w:p>
      <w:r>
        <w:t>+3/H338GH15161)!81!''$.H6 71 11 AJ6A4G 75 HA61 21 188211* +*,------1/I5161HA61*H1.1 68G11//5/* %*</w:t>
      </w:r>
    </w:p>
    <w:p>
      <w:r>
        <w:t>H'''* *</w:t>
      </w:r>
    </w:p>
    <w:p>
      <w:r>
        <w:t>/ 1 H1 861 6 G +*,------ H 5 1. I /61 H 8 21 . H776881/161148 75266671@51!''(* .+*,------ 51GH15182611O18117IH118/ 61GH1 H/1 6//88 33/ I 6 AJ6A4G 21 1882116868I?/1*4/61 8 1 5 I 1 5 1882. +* ,------ 1F151C15 516J618 1G)''H'''* 151G1HA611/1 61 11* 71. 1 H 81 814 /12// H161/82H118/6111GH1 31271*</w:t>
      </w:r>
    </w:p>
    <w:p>
      <w:r>
        <w:t>6.66/GH15111 17711H1/1182HA6161GH161.11GH1 H 81 H1 861 6. 6/5 88 /1 8 5/ I . G1 1811</w:t>
      </w:r>
    </w:p>
    <w:p>
      <w:r>
        <w:t>("# "$%&amp;!"!''( 61 G 1 1 8/ I 1 5 /18* /6/G828611117711* #*</w:t>
      </w:r>
    </w:p>
    <w:p>
      <w:r>
        <w:t>H/1.8816GHE@/.G G1/11G8/I6H * &amp;*</w:t>
      </w:r>
    </w:p>
    <w:p>
      <w:r>
        <w:t>6187/.@/*113.1 6 6K H/88 :* &amp;# D * )' 438 71. /88181/6/81115&gt;'@1)0&amp;( % )'*'&gt;=*</w:t>
      </w:r>
    </w:p>
    <w:p>
      <w:r>
        <w:t>QQQQQ %(') ' +",- ./0 / 52 1@/ # /82 !''( 6 +* ,------ /11 /1 1 H8111 9,61 3// !% 51 !''(D ,-10 @D 1G91966K9/88D 1 G. 78/8 ? 1 &amp;! 15 1 7// 12 7//)#@1!''%:C *))'=.6/E6E6/ @ G1 15 1711 6 5 12 7//. 6 51 8141621D8/81111G1. 8178J6561381D1 1E/127//.)''')$.6516651 /1G ? 11 91 $! C* 6/ E 614 61 . 15G/ 88 8J 65. 15 E @1 I 951D 881G 6/ E I +* ,------ 11 G9 /1 1 H81119,613//* &lt;1/3;+* JA4. 6/1. +8 5J ,1. +* A/1. @3. +*.@366/*</w:t>
      </w:r>
    </w:p>
    <w:p>
      <w:r>
        <w:t>#"# "$%&amp;!"!''( 81281117; 37714 @1;</w:t>
      </w:r>
    </w:p>
    <w:p>
      <w:r>
        <w:t>*1&lt;131</w:t>
      </w:r>
    </w:p>
    <w:p>
      <w:r>
        <w:t>6/1;</w:t>
      </w:r>
    </w:p>
    <w:p>
      <w:r>
        <w:t>C*JA4</w:t>
      </w:r>
    </w:p>
    <w:p>
      <w:r>
        <w:t>6178E//881G/?61*</w:t>
      </w:r>
    </w:p>
    <w:p>
      <w:r>
        <w:t>45.</w:t>
      </w:r>
    </w:p>
    <w:p>
      <w:r>
        <w:t>37714;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