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ATA/161/2006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https://mcp.opencaselaw.ch/entscheid/ge_gerichte_ATA_161_2006</w:t>
      </w:r>
    </w:p>
    <w:p>
      <w:r>
        <w:t>FR: GE_GERICHTE ATA/161/2006 du 21 mars 2006</w:t>
      </w:r>
    </w:p>
    <w:p>
      <w:r>
        <w:t>IT: GE_GERICHTE ATA/161/2006 del 21 marzo 2006</w:t>
      </w:r>
    </w:p>
    <w:p>
      <w:pPr>
        <w:pStyle w:val="Heading2"/>
      </w:pPr>
      <w:r>
        <w:t>Volltext</w:t>
      </w:r>
    </w:p>
    <w:p>
      <w:r>
        <w:t>!" #$ !"#$%&amp;'' %()'</w:t>
      </w:r>
    </w:p>
    <w:p>
      <w:r>
        <w:t>'</w:t>
      </w:r>
    </w:p>
    <w:p>
      <w:r>
        <w:t>%$$%$</w:t>
      </w:r>
    </w:p>
    <w:p>
      <w:r>
        <w:t>%$ &amp;</w:t>
      </w:r>
    </w:p>
    <w:p>
      <w:r>
        <w:t>%$%$</w:t>
      </w:r>
    </w:p>
    <w:p>
      <w:r>
        <w:t>$%'$%$(</w:t>
      </w:r>
    </w:p>
    <w:p>
      <w:r>
        <w:t>)$</w:t>
      </w:r>
    </w:p>
    <w:p>
      <w:r>
        <w:t>*</w:t>
      </w:r>
    </w:p>
    <w:p>
      <w:r>
        <w:t>$%</w:t>
      </w:r>
    </w:p>
    <w:p>
      <w:r>
        <w:t>*</w:t>
      </w:r>
    </w:p>
    <w:p>
      <w:r>
        <w:t>%$%$</w:t>
      </w:r>
    </w:p>
    <w:p>
      <w:r>
        <w:t>%+$$(</w:t>
      </w:r>
    </w:p>
    <w:p>
      <w:r>
        <w:t>,$$</w:t>
      </w:r>
    </w:p>
    <w:p>
      <w:r>
        <w:t>"*+," +**-*+*../</w:t>
      </w:r>
    </w:p>
    <w:p>
      <w:r>
        <w:t>-0</w:t>
      </w:r>
    </w:p>
    <w:p>
      <w:r>
        <w:t>1 !%% %"' 2%"3 4 15 % '% % -*,-( 6% , '77 !%%0 1% 8' )'7 9' :(-*"-9"-;( =% %'' % '%? ? :8 '7' "%?':7 0 *0</w:t>
      </w:r>
    </w:p>
    <w:p>
      <w:r>
        <w:t>!'% @7' % '':% =% % % % % =% %'*/E)%</w:t>
      </w:r>
    </w:p>
    <w:p>
      <w:r>
        <w:t>"B+," +**-*+*../ -CC;2"/*.50 : H:7 %'( 7 ' A!0@7' ')% I 7%=6% @' &gt;3 ' %60 '%':7 (% I</w:t>
      </w:r>
    </w:p>
    <w:p>
      <w:r>
        <w:t>"9+," +**-*+*../ %) )% % % &gt;=% '7 =% %' EAH' '66 ' %'( '7% D '% %' 7 'M H 7 ( D %'''@'' @( :'%':7 'M)% %2 0BC0-50</w:t>
      </w:r>
    </w:p>
    <w:p>
      <w:r>
        <w:t>'% =% %' @ 7% '% : EAH' '66 ' %'( ) ' '% %' A HA )A'7I76'7(') H'= %'H '% %'%%)%% %0</w:t>
      </w:r>
    </w:p>
    <w:p>
      <w:r>
        <w:t>' ( ' 7 ' %0</w:t>
      </w:r>
    </w:p>
    <w:p>
      <w:r>
        <w:t>% A%0 ;0 0 1' E% 6( 7I7 % 7' %6 &gt; % =% '% %')%?% ( %: ' 77 &gt;:7 =% %' ' %6( %%37 7 % ':7 0% ' %60 ' (7I7%' )% =%%3 A ' 7 % % &lt;&gt;=% !%%%A % A% 'AH%''I AH%'3 : ' 0 %7% ' F#- : ' 2 0,G 50</w:t>
      </w:r>
    </w:p>
    <w:p>
      <w:r>
        <w:t>NNNNN</w:t>
      </w:r>
    </w:p>
    <w:p>
      <w:r>
        <w:t>",+," +**-*+*../ % $</w:t>
      </w:r>
    </w:p>
    <w:p>
      <w:r>
        <w:t>-./!0 )= ' % E ** E% *../ !'% @7' ' %%''77%%' ''7 %3' %' --7%*../L /0 E L 7 D&gt;:' 7'7 F#- :' L '77%A I D ! "#$% &amp;'' %( )' ' ( D '':%H%6'7 %'0 1%: 4!0 @&gt;3( % ( !7 ')@ F%( !0 &gt;%( !7 '( E:0 '7%=7%% %64 :66%3"E% 4</w:t>
      </w:r>
    </w:p>
    <w:p>
      <w:r>
        <w:t>0%'"1%:%</w:t>
      </w:r>
    </w:p>
    <w:p>
      <w:r>
        <w:t>% 4</w:t>
      </w:r>
    </w:p>
    <w:p>
      <w:r>
        <w:t>#0@&gt;3</w:t>
      </w:r>
    </w:p>
    <w:p>
      <w:r>
        <w:t>'%'6'7 I '77%A? %0</w:t>
      </w:r>
    </w:p>
    <w:p>
      <w:r>
        <w:t>3)(</w:t>
      </w:r>
    </w:p>
    <w:p>
      <w:r>
        <w:t>:66%34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