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ATA/161/2005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https://mcp.opencaselaw.ch/entscheid/ge_gerichte_ATA_161_2005</w:t>
      </w:r>
    </w:p>
    <w:p>
      <w:r>
        <w:t>FR: GE_GERICHTE ATA/161/2005 du 22 mars 2005</w:t>
      </w:r>
    </w:p>
    <w:p>
      <w:r>
        <w:t>IT: GE_GERICHTE ATA/161/2005 del 22 marzo 2005</w:t>
      </w:r>
    </w:p>
    <w:p>
      <w:pPr>
        <w:pStyle w:val="Heading2"/>
      </w:pPr>
      <w:r>
        <w:t>Volltext</w:t>
      </w:r>
    </w:p>
    <w:p>
      <w:r>
        <w:t>!"#$ %"&amp; !"# $#% % &amp;' '&amp; ( '&amp; &amp;)</w:t>
      </w:r>
    </w:p>
    <w:p>
      <w:r>
        <w:t>&amp;'()*&amp; ()'+*('**,</w:t>
      </w:r>
    </w:p>
    <w:p>
      <w:r>
        <w:t>)-</w:t>
      </w:r>
    </w:p>
    <w:p>
      <w:r>
        <w:t>!%.%/.0!% %1!%. 0 $ 2.. 34- -5.&amp;6. 37$%8.9$ .&amp;&amp;. % 1 6#$ / . 8%. : % .0%;- '-</w:t>
      </w:r>
    </w:p>
    <w:p>
      <w:r>
        <w:t>&gt;.. ? . 6 !-!% ?%.%00% %#..% - ,-</w:t>
      </w:r>
    </w:p>
    <w:p>
      <w:r>
        <w:t>!- !% . % ), 0='**'/?.#. @. % %A2 2.2 A8..%#..- B-</w:t>
      </w:r>
    </w:p>
    <w:p>
      <w:r>
        <w:t>)B C#. '**,$ ?.00= . D$ /. # % 5.&amp; 6E 7$?. 0..2.$?2.00%=..63. 4- -5.&amp;6E3.7/.#.% .%%%00 .% 5.&amp;6E 47 /?. 0F 6 !- !% % 0.8%%#% - 9-</w:t>
      </w:r>
    </w:p>
    <w:p>
      <w:r>
        <w:t>4 0.. #. %% .%?. 5.&amp;6E4 7/.@@ % ),@#.'**,- G-</w:t>
      </w:r>
    </w:p>
    <w:p>
      <w:r>
        <w:t>H %.%$4 % /E</w:t>
      </w:r>
    </w:p>
    <w:p>
      <w:r>
        <w:t>)7% .?.#..@.. ?. 0..?F0.. %. 1F D0&amp;%I</w:t>
      </w:r>
    </w:p>
    <w:p>
      <w:r>
        <w:t>'7F0.? . . +0@J?.00=.D$/. #&amp; %- +-</w:t>
      </w:r>
    </w:p>
    <w:p>
      <w:r>
        <w:t>') 0 '**,$ 4 0. %. 1 ?%@@. % ?. .% .% #. 5.&amp;6E 7- 4 22. ?%. % . ?. #.. . .% %% 1 @J ?.00=.D$/. #&amp; %$#%.?#.2?# .%?.#.. . 0 &amp; %. 1?.?F0.- D-</w:t>
      </w:r>
    </w:p>
    <w:p>
      <w:r>
        <w:t>. ?% ),0.'**,- 8 0% =.'*0.'**,$.#. /E</w:t>
      </w:r>
    </w:p>
    <w:p>
      <w:r>
        <w:t>)7 . .0 :2 =; % ?.00=I</w:t>
      </w:r>
    </w:p>
    <w:p>
      <w:r>
        <w:t>'7F% ?. .%0% . .% =. /.A . . . @@. I</w:t>
      </w:r>
    </w:p>
    <w:p>
      <w:r>
        <w:t>&amp;,()*&amp; ()'+*('**,</w:t>
      </w:r>
    </w:p>
    <w:p>
      <w:r>
        <w:t>,7?.#.... . C %. =$1#.%+0 @J?.00=.D$/. #&amp; %I</w:t>
      </w:r>
    </w:p>
    <w:p>
      <w:r>
        <w:t>B7C . ..2#=I</w:t>
      </w:r>
    </w:p>
    <w:p>
      <w:r>
        <w:t>97@J%F% /2.%#. K % %0% %. %#. 1#.%'*0F0. - 4- 5.&amp;6E F.=3. &gt;7-?? %#.1&gt;&amp;#%- )'-</w:t>
      </w:r>
    </w:p>
    <w:p>
      <w:r>
        <w:t>% ') C. '**,$ !- !% % 6 .= 0.. .@-</w:t>
      </w:r>
    </w:p>
    <w:p>
      <w:r>
        <w:t>..%/? . %@%01? .G?%% % .%?.)G0=) /.? . .%.=0%0 N %- @.$ . . .%0=. ?.. . .%I . ? . / % . - OF#. %2./0 %=.2 .%1F2 %=.- ),-</w:t>
      </w:r>
    </w:p>
    <w:p>
      <w:r>
        <w:t>))%L '**,$. 3.@%0% /F.=3 . &gt;%. 0.%?. .%. .2.- @..0% ? %..$.?8. . % .%=$F%0. 0. P# #80 F0 %. %. ?=O .0 C - )B-</w:t>
      </w:r>
    </w:p>
    <w:p>
      <w:r>
        <w:t>%) 0='**,$?%@.0 ..%-</w:t>
      </w:r>
    </w:p>
    <w:p>
      <w:r>
        <w:t>&amp;B()*&amp; ()'+*('**,</w:t>
      </w:r>
    </w:p>
    <w:p>
      <w:r>
        <w:t>A 60 ?# .% ?. . % %@%0 1 2. .% #.2 #. K ..- /. ? %=C .@ .$ . ...%/%#. K /% - % $ 0. . %%0./0 % =- )9-</w:t>
      </w:r>
    </w:p>
    <w:p>
      <w:r>
        <w:t>% ./,% %='**,-</w:t>
      </w:r>
    </w:p>
    <w:p>
      <w:r>
        <w:t>?. .% # . .%.. . %@%0 %. -</w:t>
      </w:r>
    </w:p>
    <w:p>
      <w:r>
        <w:t>. ?.00.8 .% 8.#- ? . / % . %8 /.8%. . -%#. K . ...% /-&amp;.%. /%=.- @.$? %. . @% / #. ?# %. $ . . ?.0%.=.. ?8 ..%?- )G-</w:t>
      </w:r>
    </w:p>
    <w:p>
      <w:r>
        <w:t>?%@.0..%G%#0='**,-</w:t>
      </w:r>
    </w:p>
    <w:p>
      <w:r>
        <w:t>%?2.# . .%@J?.00=#%.. . 0%A .. %00 - @.0 #8 . ?6 %%0./0 % =- %L . .0 1 #.% QR '*S***-&amp; - @. 1 F=% .@ /. . C/?% .. %#. K 2O 1 % .%.0$/.2. %%0.?% QR'S***-&amp;- % $?.# .0 %#. K 0% ..% .8 - /. ? %=C .@ .$ % . . ...%/-% .%%. @%#%.. . . % . .%?#. % OF.%0=. % $ ./!- #. ?A&amp;.- )+-</w:t>
      </w:r>
    </w:p>
    <w:p>
      <w:r>
        <w:t>)+0'**B$ % .% . %%. 8 ?-</w:t>
      </w:r>
    </w:p>
    <w:p>
      <w:r>
        <w:t>4% % $ @&amp; %. ... %8. .2.8-0..?A#. . -?%. . 8%1 =.-#%... % =.0 . 8/.#. .%.- . /%0 % %. F. .%- @.%. 1..%/$.#. %= . % 0 ?% %. . ?.00= / . 8%. . % 0.20 .%. .@%/ %. #. K % . -$%. .?.00=.+$ .&amp;&amp;. % . #. .0 . /?. . %%1 / ?% . 2. # . .% %2 % .00=- 1 !-&gt;&gt;.. /. ? . . %$ . . .- #. ?FA2.6 . # #. .0 / % . %- @.$ . ? . %.= ?%. 0.6 .@@ F0. / .%- &amp;. . %% ? % %F 2O 1 / @0 % . #=-</w:t>
      </w:r>
    </w:p>
    <w:p>
      <w:r>
        <w:t>&amp;9()*&amp; ()'+*('**,</w:t>
      </w:r>
    </w:p>
    <w:p>
      <w:r>
        <w:t>?@@.0/?.?A#. %# . .%. .%3.)BC#.'**,-%#.. .8',0.'**,$.#. % )'FB9 ),F)9 ?% 0/ 2. %. =O .0 - ? . . ..% ./.%%. ..0%.1? ..%/.#. . .%0==#%L %% -</w:t>
      </w:r>
    </w:p>
    <w:p>
      <w:r>
        <w:t>% $% ? %%@.. ..% 8=..///%00 %- % % %. ? =.0 - 6 @.=%..% %0.@ -</w:t>
      </w:r>
    </w:p>
    <w:p>
      <w:r>
        <w:t>.8. )G#.'**B @.8% - 0.&amp; .$ . #. . ?. . . % % % ?. F%... ? %#%. .?.00=#%..@./ #8%. 8 - )D-</w:t>
      </w:r>
    </w:p>
    <w:p>
      <w:r>
        <w:t>%.)+0.'**B$% %.. .0 . %%.%=# .%-</w:t>
      </w:r>
    </w:p>
    <w:p>
      <w:r>
        <w:t>. % $ 1 . .$ # %. . .00=.89 +.&amp;&amp;. %-? . 8/ % % =% . 1 % .%- C2 2 %%2 .,)C. '**B- ) % % .%.$#=O .0 F .2% -</w:t>
      </w:r>
    </w:p>
    <w:p>
      <w:r>
        <w:t>=- %00 .% 2%. %% 0.. .#%%. .#0%V%0 C../ . %@. S %. S. .% . .= S. .%- ./ S #% 0 .6 S%% . .#$% 00 20 $ / %.$@.%0 .6 F./%8.2 %. ..65-!$%. 0.. .@$$) &gt;..0.20 ?0= /.? %%%%0=2%..-?. ..%/6. % %/.% /0 .%@% 0 %% %#. % @@. ?.00= . D$ /. #&amp; %- F0. / ?F. @0? . . /?1D0% 0 1+0 @J?.00=. $F . 2-% .%%. ?%%2%. ?# .% %. ?.00= %F$%. ..+$.&amp;&amp;. %$ %0 % 0. 20 %@%0 1 2. .% #.2- ?8 0 . 3 .#10K0%.%./%.$.?8. % .% =F%0.F%. %. ?=O .0 C -</w:t>
      </w:r>
    </w:p>
    <w:p>
      <w:r>
        <w:t>.0?61QR'*S***-&amp;$%L #8 %%0./0 % = ? % % - K 0% . .%.8- % $2O1%#. .%$@. 1F=% .@ % ? .. /. %.% %%0. . .%QR'S***-&amp;-</w:t>
      </w:r>
    </w:p>
    <w:p>
      <w:r>
        <w:t>%/ $ ? . @% 1 8.2 F0 F0.-</w:t>
      </w:r>
    </w:p>
    <w:p>
      <w:r>
        <w:t>&amp;D()*&amp; ()'+*('**, G-</w:t>
      </w:r>
    </w:p>
    <w:p>
      <w:r>
        <w:t>% .#%/@. /?.. . ...% / /&amp;.. LK 1%=.-</w:t>
      </w:r>
    </w:p>
    <w:p>
      <w:r>
        <w:t>- H ? .' $./. 1?%.2.?0. %.% @.-</w:t>
      </w:r>
    </w:p>
    <w:p>
      <w:r>
        <w:t>=- 0.62$ = K %. ./.%.% %002%2.&amp;0K0%%0% 0 S .# %=.. 5 = %0% 0 7$ %. . /. 8 S%=C /. %#%/ . .% %#%. @. % %. 5 = . .%I (+)&lt;('*** ') %#0= '***7- .. $02%.@./@.%.# K % #. = ? . 5RR)&lt;+&lt;$-++97$%. . /. 1?%.2.-</w:t>
      </w:r>
    </w:p>
    <w:p>
      <w:r>
        <w:t>-</w:t>
      </w:r>
    </w:p>
    <w:p>
      <w:r>
        <w:t>?%$.@. % /% 1% .00.8 .% . .2.- &amp;. .. /?. @@ /% ..0 % =.0 - $ ..% / 1 C . % - +-</w:t>
      </w:r>
    </w:p>
    <w:p>
      <w:r>
        <w:t>% . @. ?.0%.=.. ?8 ..% ?$?8 .%%. ?# .%?.#..# K % . @%#%../.?%. -</w:t>
      </w:r>
    </w:p>
    <w:p>
      <w:r>
        <w:t>- 4%..28%. $.S . 1S0.. .% S.00.%@. %. .#5 (G9,('**B'B%L '**B7- 2. .%@0 .6% .%?#.%0 % = S% .%?F%00 %0.. 5RR)&lt;+&lt;$- ++,7- #F$S%%=C #. %. $ %00#. 80-</w:t>
      </w:r>
    </w:p>
    <w:p>
      <w:r>
        <w:t>=- ?8 .%%. ?# .%K @1. ./ %. #%. =.-# . .2/.%. W % %. . @% / %. ?# %# % .%% %0 .=0.. .@- D-</w:t>
      </w:r>
    </w:p>
    <w:p>
      <w:r>
        <w:t>#/.6$% .0 0.-0%0 QR)S***-&amp;0.1F2% 5 -D+ 7-</w:t>
      </w:r>
    </w:p>
    <w:p>
      <w:r>
        <w:t>XXXXX</w:t>
      </w:r>
    </w:p>
    <w:p>
      <w:r>
        <w:t>&amp;&lt;()*&amp; ()'+*('**,</w:t>
      </w:r>
    </w:p>
    <w:p>
      <w:r>
        <w:t>' &amp;*</w:t>
      </w:r>
    </w:p>
    <w:p>
      <w:r>
        <w:t>+,- #. #= % . C ') C. '**, !%. %/.0 !% % ..%?%@@. %S. .% .% #.)&lt; C.'**,I - !. ?0 .0 I %% 1 !%. %/.0 !% /. ? %. .% ?02 1 ?%@@. %S. .% .% #. ?F# #8. .80%.1%0 ? @% K I 0 1F2% 0%0 QR)S***-&amp;I . /$ %@%00 8 . &lt;+ .# %. @ S%2. .% C...$ K K % $#%.%%. 0.. .@$ C%6% .@. .%$# .=@I00%.% %. ../ %.%$ 0% .@ 0%A # % .2 % %%0 .I.%. K %.80.0%. .= @$ )*** )BI K .6 %.% % $.#%/%000%A#$%.# K C%. 1S#%.I %00./ K 1 ! "# $ #% % .. /S1 S%@@. %S. .% .% #.- 4.2 E!-AF6$. $!0%#A$Q.$!-F.$!0%$C2- %0.=0.. .@E 2@@.6&amp;C. E</w:t>
      </w:r>
    </w:p>
    <w:p>
      <w:r>
        <w:t>-.%&amp;4.2.</w:t>
      </w:r>
    </w:p>
    <w:p>
      <w:r>
        <w:t>. E</w:t>
      </w:r>
    </w:p>
    <w:p>
      <w:r>
        <w:t>R-AF6</w:t>
      </w:r>
    </w:p>
    <w:p>
      <w:r>
        <w:t>&amp;)*()*&amp; ()'+*('**, %.%@%0 K %00./8 .- 6#$</w:t>
      </w:r>
    </w:p>
    <w:p>
      <w:r>
        <w:t>2@@.6E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