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ATA/160/2005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https://mcp.opencaselaw.ch/entscheid/ge_gerichte_ATA_160_2005</w:t>
      </w:r>
    </w:p>
    <w:p>
      <w:r>
        <w:t>FR: GE_GERICHTE ATA/160/2005 du 22 mars 2005</w:t>
      </w:r>
    </w:p>
    <w:p>
      <w:r>
        <w:t>IT: GE_GERICHTE ATA/160/2005 del 22 marzo 2005</w:t>
      </w:r>
    </w:p>
    <w:p>
      <w:pPr>
        <w:pStyle w:val="Heading2"/>
      </w:pPr>
      <w:r>
        <w:t>Volltext</w:t>
      </w:r>
    </w:p>
    <w:p>
      <w:r>
        <w:t>!"########## !""# $%&amp;# # $%&amp; &amp; '</w:t>
      </w:r>
    </w:p>
    <w:p>
      <w:r>
        <w:t>'()*' )(+,)(--. %</w:t>
      </w:r>
    </w:p>
    <w:p>
      <w:r>
        <w:t>/0</w:t>
      </w:r>
    </w:p>
    <w:p>
      <w:r>
        <w:t>!#" 1111111111% #2""" 3 4&amp;% #" 3 5 #6"#2""/78*0 (0</w:t>
      </w:r>
    </w:p>
    <w:p>
      <w:r>
        <w:t>(8 29 (--,% : # $ 3 #22""#&amp;"#6"# ;"'4 # ""$ # !0 11111111110 #2 # 2"2" #$0 ?0</w:t>
      </w:r>
    </w:p>
    <w:p>
      <w:r>
        <w:t>/- @&amp;" (--.% 2" # "": 3 !0 1111111111 :&gt;&amp;" A#"## :&gt;&amp;"$" 2#&amp;""#3## 0 &gt;#&amp;#:#/, @&amp;"(--.3//B-%6"&gt; 3@ ":&gt;"#&amp;" C #2$ &gt; &amp;# 0 # "#% #"" :&gt;" #A" 35##" &gt;C 0 ,0</w:t>
      </w:r>
    </w:p>
    <w:p>
      <w:r>
        <w:t>#"//@&amp;"(--.%#"!01111111111 2" #:#2"" "&amp;&amp;" @:&gt;3 #" #&amp; "9#"%:"" #@$2 (,@&amp;" "&amp; 0 #&amp;" # &gt; &gt;" #4&amp; :#:2 2"" "&amp;0#"!01111111111$2 #"$ : # " &amp;" "'2C2 # 6" 3 #" #22""#%(86&amp;"(--?0 .0</w:t>
      </w:r>
    </w:p>
    <w:p>
      <w:r>
        <w:t>/( @&amp;" (--.% 2" # # D' &amp;#0 "&amp;" &gt;" 3 " #22": @$2 "9 #" &gt;"6#26" :&gt;#&amp;#:" %6" ##" &gt;C 0 *0</w:t>
      </w:r>
    </w:p>
    <w:p>
      <w:r>
        <w:t>(/@&amp;"(--.%2" ##&amp;#:!01111111111# (+ @&amp;" (--. 3 //B-- &gt; "6#2 : &gt;" " % #"" :&gt;"#A" 35##" &gt;C 0</w:t>
      </w:r>
    </w:p>
    <w:p>
      <w:r>
        <w:t>&amp;" %@#%: : &amp;" 5"$ " 62 : 2#" "#% # " &gt; " " "# &gt;5&gt;50#: %&amp;"$" 2#&amp;""#3&gt;# !011111111110 +0</w:t>
      </w:r>
    </w:p>
    <w:p>
      <w:r>
        <w:t>(.@&amp;"(--.%#"!01111111111"6#22" #:&gt;3 &gt; "/-.#"E5"#6"# % 9"2 2"5 "&amp; "#2"2" //2"(--/;F'G?-.=% 2 &gt; "##" ;"'4 02" ##&amp;" 9 " 2 % " 4#"#2 0</w:t>
      </w:r>
    </w:p>
    <w:p>
      <w:r>
        <w:t>%# #"2" #"" # : 3#"2 "" " 0 " %"9#"2# " :&gt; &amp;" #""##A&gt;66"04#%"2 "#0 80</w:t>
      </w:r>
    </w:p>
    <w:p>
      <w:r>
        <w:t>(* @&amp;" (--.% 2" # # #" !0 1111111111 :&gt; &amp;" " # &amp; : # #9 "#"#4'&amp;9&gt;"(-@&amp;"0</w:t>
      </w:r>
    </w:p>
    <w:p>
      <w:r>
        <w:t>F&gt;$" 2 #&amp;""#% &amp;" 9 9" #2 %3 &gt;""#(* 29/77/ FF%5 " "0 " !0 1111111111 6" :&gt;" " 6" &amp;#" $2 %"2 :&gt;""#&gt;&amp;" # "0 &gt;" "#%#" (+@&amp;"% " 2" 0 70</w:t>
      </w:r>
    </w:p>
    <w:p>
      <w:r>
        <w:t>(*@&amp;"(--.%#"!011111111112" #" "# $" #2 #22""# 2 "#0 //0</w:t>
      </w:r>
    </w:p>
    <w:p>
      <w:r>
        <w:t>(6&amp;"(--.%2" #"6#2#"&gt;" :"#" " 3&gt;"%#"" :&gt;"#A" 36"&amp;#"##" &gt;C 0 " #92 # #0 /(0</w:t>
      </w:r>
    </w:p>
    <w:p>
      <w:r>
        <w:t>?6&amp;"(--.%!01111111111"""92"" "6 &gt; #0 #" ( 6&amp;" (--. 2" # &amp;" C #"#" #22""#"" :"" @""9 3#" &gt;5 "#%#" #226 0#&amp;" 66 "60</w:t>
      </w:r>
    </w:p>
    <w:p>
      <w:r>
        <w:t>',)*' )(+,)(--.</w:t>
      </w:r>
    </w:p>
    <w:p>
      <w:r>
        <w:t>% # " &amp;# # $2 "# : 3 &gt;"#2 2" # &gt; % % &gt; % : 3 2 "#:&gt;"&amp;" 6#20 /?0</w:t>
      </w:r>
    </w:p>
    <w:p>
      <w:r>
        <w:t>/,2(--.%2" #&gt; # 3@ ": 3 &amp;9"" # # 3#@ 0</w:t>
      </w:r>
    </w:p>
    <w:p>
      <w:r>
        <w:t>F# #" ( 6&amp;" (--. " "2 #&amp;# "# #2 "## #6"&amp;#"##" &gt;C #&amp;" " #22$"90# #&amp;" '# "#":&gt; " #2 0 &gt; " /-+ " / F &amp;#I" : 2 #&amp;" # 2#36" 6" # "3 #" # 3 4$2 % 2 :" &amp;" C #2" 3 96 " #"&gt; # "6" "#0</w:t>
      </w:r>
    </w:p>
    <w:p>
      <w:r>
        <w:t>&gt; "/(#"#2"" "&amp;/( 29/78. ; ' . /-= &amp;#I" : &amp;" &gt; 2 $"" $ "# " ""# :&gt;#$% #2 # #2 2 &amp;"0""# 2 &gt; "##" (* 29/77/6"" :#6"2 $ "#0 " 4##2 # " #"0</w:t>
      </w:r>
    </w:p>
    <w:p>
      <w:r>
        <w:t>32 "#%&gt; " 6#0 % ' /0 0 F#&gt; ".+ %# "9#""#6"% ""#:&gt; #" 2 #"#2 %"": ""# "" :"% " " 5 % " @" "93&gt; "0</w:t>
      </w:r>
    </w:p>
    <w:p>
      <w:r>
        <w:t>90 &gt; " , " / 6"" ""# #22 2 ""&amp;" #4 %"&gt; #" &gt;4%6# #" 9" 6% # # #22% I # #9@ % 2#"6" # &gt; #" # #9"$ "#% # &gt;5" % &gt;"5" #&gt; #" %&gt;#9"$ "##6" "":@ # "&amp;9 2 3%2#"6"% # # #" ##9"$ "#0</w:t>
      </w:r>
    </w:p>
    <w:p>
      <w:r>
        <w:t>"# #" &gt;C &gt; #" #2 &amp; : #" """#; 0,/ =0 (0</w:t>
      </w:r>
    </w:p>
    <w:p>
      <w:r>
        <w:t>&gt;4% " # #" : 2" # &amp;"$ ""# #B !01111111111%"6" &gt;#9@ &gt;</w:t>
      </w:r>
    </w:p>
    <w:p>
      <w:r>
        <w:t>'.)*' )(+,)(--. # # #22" &gt;5" #6"#2"0</w:t>
      </w:r>
    </w:p>
    <w:p>
      <w:r>
        <w:t>6" #&amp;#: &gt;" 3 " # " 2 &gt;" "#93&amp; ""#0 # " %#"% ""# &gt; " , % :" #" C : &amp; "92"" "60</w:t>
      </w:r>
    </w:p>
    <w:p>
      <w:r>
        <w:t>#:%#"&amp;90 ?0</w:t>
      </w:r>
    </w:p>
    <w:p>
      <w:r>
        <w:t># 2 "#2" #$0</w:t>
      </w:r>
    </w:p>
    <w:p>
      <w:r>
        <w:t>2 "# 229 #" 2"" "&amp; 6""3&gt; ". %3#3""#%#"&amp; C "3&gt; #" ; 0/.0? =0F#@" "9 2"" "6% &gt; #" &amp;" 3 &gt; " /. " ? 3 : " 229# "# #"" ; )*,7)/77* .#&amp;29/77*=0</w:t>
      </w:r>
    </w:p>
    <w:p>
      <w:r>
        <w:t>#4#""&amp;9 2 "# 2" 3 " "# $ % #" 3 : " 2" #$0 ,0</w:t>
      </w:r>
    </w:p>
    <w:p>
      <w:r>
        <w:t>&gt;"#%2#2 %JK/E---0'%2"3B$ # %:"#290 "&amp;% ' ( %</w:t>
      </w:r>
    </w:p>
    <w:p>
      <w:r>
        <w:t>"&amp;9#" @ ?6&amp;"(--.!#"1111111111L 2 #"3" "#$ L 2 3B$# 2#2 JK/&gt;---0'L #22": C 3 ! "" # $% &amp;# # "" :E 2" #0 F"$ &lt;!0IB4%" %!2#&amp;I%!0B"%!2#%@$% !0J# "%@$ 0</w:t>
      </w:r>
    </w:p>
    <w:p>
      <w:r>
        <w:t>'*)*' )(+,)(--. #2"92"" "6&lt; $66"4'@" &lt;</w:t>
      </w:r>
    </w:p>
    <w:p>
      <w:r>
        <w:t>0"#'F"$"</w:t>
      </w:r>
    </w:p>
    <w:p>
      <w:r>
        <w:t>" &lt;</w:t>
      </w:r>
    </w:p>
    <w:p>
      <w:r>
        <w:t>K0IB4</w:t>
      </w:r>
    </w:p>
    <w:p>
      <w:r>
        <w:t>#"#6#2 C #22":5 "0</w:t>
      </w:r>
    </w:p>
    <w:p>
      <w:r>
        <w:t>4&amp;%</w:t>
      </w:r>
    </w:p>
    <w:p>
      <w:r>
        <w:t>$66"4&lt;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