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ATA/1609/2017 vom 13. Dezember 2017</w:t>
      </w:r>
    </w:p>
    <w:p>
      <w:r>
        <w:t>GE Cour de justice, 2017-12-13, FR</w:t>
      </w:r>
    </w:p>
    <w:p>
      <w:r>
        <w:rPr>
          <w:b/>
        </w:rPr>
        <w:t xml:space="preserve">Quelle: </w:t>
      </w:r>
      <w:r>
        <w:t>https://mcp.opencaselaw.ch/entscheid/ge_gerichte_ATA_1609_2017</w:t>
      </w:r>
    </w:p>
    <w:p>
      <w:r>
        <w:t>FR: GE_GERICHTE ATA/1609/2017 du 13 décembre 2017</w:t>
      </w:r>
    </w:p>
    <w:p>
      <w:r>
        <w:t>IT: GE_GERICHTE ATA/1609/2017 del 13 dicembre 2017</w:t>
      </w:r>
    </w:p>
    <w:p>
      <w:pPr>
        <w:pStyle w:val="Heading2"/>
      </w:pPr>
      <w:r>
        <w:t>Erwägungen</w:t>
      </w:r>
    </w:p>
    <w:p>
      <w:r>
        <w:rPr>
          <w:b/>
        </w:rPr>
        <w:t>E. 12</w:t>
      </w:r>
    </w:p>
    <w:p>
      <w:r>
        <w:t>septembre 1985 (LPA - E 5 10) - loi applicable par renvoi des art. 35 et 37 du règlement relatif à la procédure d’opposition au sein de l’Université de Genève du</w:t>
      </w:r>
    </w:p>
    <w:p>
      <w:r>
        <w:rPr>
          <w:b/>
        </w:rPr>
        <w:t>E. 16</w:t>
      </w:r>
    </w:p>
    <w:p>
      <w:r>
        <w:t>mars 2009 (RIO-UNIGE) -, l’autorité peut d’office ou sur requête ordonner des mesures provisionnelles en exigeant au besoin des sûretés (al. 1) ; ces mesures sont ordonnées par le président s’il s’agit d’une autorité collégiale ou d’une juridiction administrative (al. 2).</w:t>
      </w:r>
    </w:p>
    <w:p>
      <w:r>
        <w:t>En vertu de l'art. 66 LPA,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 3)</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ATA/955/2016 du 9 novembre 2016 consid. 4 ; ATA/1244/2015 du 17 novembre 2015 consid. 2 ; ATA/1110/2015 du 16 octobre 2015 consid. 3). Elles ne sauraient, en principe tout au moins, anticiper le jugement définitif ni équivaloir à une condamnation provisoire sur le fond, pas plus qu’aboutir abusivement à rendre d’emblée illusoire la portée du procès au fond (arrêts précités).</w:t>
      </w:r>
    </w:p>
    <w:p>
      <w:r>
        <w:t>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253-420, 265). 4)</w:t>
      </w:r>
    </w:p>
    <w:p>
      <w:r>
        <w:t>En l’espèce, la restitution de l'effet suspensif ne se justifie pas. En effet, l'admettre aurait pour effet d’autoriser la recourante à rester étudiante de l’IUFE alors même que, dans sa situation actuelle, elle ne remplit plus les critères académiques de sélection et de faire ainsi droit, de manière provisoire, à ses conclusions sur le fond,</w:t>
      </w:r>
    </w:p>
    <w:p>
      <w:r>
        <w:t>- 6/7 - A/4493/2017 ce qui est en principe prohibé (ATA/448/2016 du 31 mai 2016 consid. 4 ; ATA/156/2015 du 9 février 2015 consid. 3 ; ATA/893/2014 du 17 novembre 2014 consid. 4). Il n’y a en l’occurrence aucune circonstance particulière qui justifierait une exception à cette règle (dans ce sens ATA/90/2012 du 16 février 2012). L’intimée fait pour le reste valoir un intérêt public – légitime – à n’accueillir que des étudiants remplissant les critères académiques de sélection. Cet intérêt prime l’intérêt privé de la recourante à continuer de bénéficier du statut d’étudiante dans le cadre de ses recherches d’emploi.</w:t>
      </w:r>
    </w:p>
    <w:p>
      <w:r>
        <w:t>Cette solution est conforme à la jurisprudence constante de la chambre administrative qui, lorsqu’elle en est requise dans le cadre des recours dont elle est saisie contre des décisions d’élimination, refuse de restituer l’effet suspensif ou de prononcer des mesures provisionnelles autorisant l’étudiant à poursuivre ses études (ATA/74/2015 du 20 janvier 2015 ; ATA/893/2014 du 17 novembre 2014 ; ATA/415/2013 du 4 juillet 2013 ; ATA/1/2013 du 3 janvier 2013 ; ATA/833/2012 du 14 décembre 2012 ; ATA/9072012 du 16 février 2012 et jurisprudence citée). 5)</w:t>
      </w:r>
    </w:p>
    <w:p>
      <w:r>
        <w:t>La restitution de l'effet suspensif sera donc refusée, le sort des frais de la procédure étant réservé jusqu'à droit jugé au fond.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Cyril Mizrahi, avocat de la recourante ainsi qu'à l'Université de Genève.</w:t>
      </w:r>
    </w:p>
    <w:p>
      <w:r>
        <w:t>- 7/7 - A/4493/2017</w:t>
      </w:r>
    </w:p>
    <w:p>
      <w:r>
        <w:t>La vice-présidente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