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ATA/1604/2017 vom 12. Dezember 2017</w:t>
      </w:r>
    </w:p>
    <w:p>
      <w:r>
        <w:t>GE Cour de justice, 2017-12-12, FR</w:t>
      </w:r>
    </w:p>
    <w:p>
      <w:r>
        <w:rPr>
          <w:b/>
        </w:rPr>
        <w:t xml:space="preserve">Quelle: </w:t>
      </w:r>
      <w:r>
        <w:t>https://mcp.opencaselaw.ch/entscheid/ge_gerichte_ATA_1604_2017</w:t>
      </w:r>
    </w:p>
    <w:p>
      <w:r>
        <w:t>FR: GE_GERICHTE ATA/1604/2017 du 12 décembre 2017</w:t>
      </w:r>
    </w:p>
    <w:p>
      <w:r>
        <w:t>IT: GE_GERICHTE ATA/1604/2017 del 12 dicembre 2017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janvier 2015 ; ATA/905/2014 du 18 novembre 2014 consid. 1). 2.</w:t>
      </w:r>
    </w:p>
    <w:p>
      <w:r>
        <w:t>Selon l’art. 87 al. 1 1ère phr. de la loi sur la procédure administrative du 12 septembre 1985 (LPA - E 5 10), la juridiction administrative qui rend la décision statue sur les frais de procédure et émoluments.</w:t>
      </w:r>
    </w:p>
    <w:p>
      <w:r>
        <w:t>- 3/4 - A/2860/2009</w:t>
      </w:r>
    </w:p>
    <w:p>
      <w:r>
        <w:t>L’arrêt précité du Tribunal fédéral constatant que la chambre administrative a violé l'art. 29 Cst. en ne statuant pas dans un délai raisonnable, aucun émolument ne sera mis à la charge des recourants (art. 87 al. 1 LPA).</w:t>
      </w:r>
    </w:p>
    <w:p>
      <w:r>
        <w:t>Aucune indemnité de procédure ne sera allouée, les recourants succombant sur le fond du litige et le département disposant de son propre service juridique (art. 87 al. 2 LPA).</w:t>
      </w:r>
    </w:p>
    <w:p>
      <w:r>
        <w:t>Il ne sera pas perçu d’émolument, ni alloué d’indemnité de procédure pour le présent arrêt (ATA/217/2017 précité ; ATA/887/2015 du 1er septembre 2015).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