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ATA/15/2008 vom 15. Januar 2008</w:t>
      </w:r>
    </w:p>
    <w:p>
      <w:r>
        <w:t>GE Cour de justice, 2008-01-15, DE</w:t>
      </w:r>
    </w:p>
    <w:p>
      <w:r>
        <w:rPr>
          <w:b/>
        </w:rPr>
        <w:t xml:space="preserve">Quelle: </w:t>
      </w:r>
      <w:r>
        <w:t>https://mcp.opencaselaw.ch/entscheid/ge_gerichte_ATA_15_2008</w:t>
      </w:r>
    </w:p>
    <w:p>
      <w:r>
        <w:t>FR: GE_GERICHTE ATA/15/2008 du 15 janvier 2008</w:t>
      </w:r>
    </w:p>
    <w:p>
      <w:r>
        <w:t>IT: GE_GERICHTE ATA/15/2008 del 15 gennaio 2008</w:t>
      </w:r>
    </w:p>
    <w:p>
      <w:pPr>
        <w:pStyle w:val="Heading2"/>
      </w:pPr>
      <w:r>
        <w:t>Regeste</w:t>
      </w:r>
    </w:p>
    <w:p>
      <w:r>
        <w:t>Résumé: Rejet d'un recours contre l'annulation par la CCRMC d'une autorisation de construire portant sur l'agrandissement d'une maison d'habitation en 5ème zone de construction. La parcelle concernée se trouve également dans le périmètre de protection institué par la LPGRL et figure dans la zone inconstructible prévue par la LEaux. D'une part, le projet d'agrandissement consistant en l'ajout d'un étage, la création de deux verrières, dont l'une avec mezzanine, ainsi que la construction d'une terrasse couverte/ouverte sur un hangar à bateau existant, excède le rapport de surface autorisé par la LPGRL et la LCI. D'autre part, il n'est pas conforme à un "agrandissement mesuré" tel que prévu par la LEaux, comme autorisable par dérogation à l'interdiction de construire sur les rives du lac.</w:t>
      </w:r>
    </w:p>
    <w:p>
      <w:pPr>
        <w:pStyle w:val="Heading2"/>
      </w:pPr>
      <w:r>
        <w:t>Volltext</w:t>
      </w:r>
    </w:p>
    <w:p>
      <w:r>
        <w:t>!</w:t>
      </w:r>
    </w:p>
    <w:p>
      <w:r>
        <w:t>"## !" #$%&amp; &amp; $ %% &amp;'</w:t>
      </w:r>
    </w:p>
    <w:p>
      <w:r>
        <w:t>! #!&amp;#$%&amp;</w:t>
      </w:r>
    </w:p>
    <w:p>
      <w:r>
        <w:t>$$ "" $"(" " $ $</w:t>
      </w:r>
    </w:p>
    <w:p>
      <w:r>
        <w:t>%'"" " $ $" "" )$$*" " &amp;$$</w:t>
      </w:r>
    </w:p>
    <w:p>
      <w:r>
        <w:t>'()*+' ),-.)(//. " *0 &amp;# #1 20 0 3#'4 5 #16 &amp;# # 7+/*$8#*-&amp;119:';1 (?( 8?.1( ;9= #8&amp;1 #&amp;3#'45 6'(-1*AB,0</w:t>
      </w:r>
    </w:p>
    <w:p>
      <w:r>
        <w:t>2&amp; $ 8 *./B 1($ # &amp; # ,41 C&amp; &amp; #&amp; &gt; # *A # + &amp;# &gt;# #&amp; &amp;# 8 &gt;191 # &amp;# - D# *A?. 3 '*+/6 &amp; #E;&amp;C&amp;E0</w:t>
      </w:r>
    </w:p>
    <w:p>
      <w:r>
        <w:t>#4 #&amp;&amp;=8 #.?/1(99 =# F &amp;% %@ 1 &amp;&amp; 0 ;9899$&gt;# &amp;# #%# =&gt; 4%8 # ,A/ 1(0 &amp; %# 8# &gt;&amp; &amp;#&amp; &amp;# *+1 4%%# &amp;=%# &gt;# # #&amp; &amp; HI*//J///0'0 (0</w:t>
      </w:r>
    </w:p>
    <w:p>
      <w:r>
        <w:t>#41 # #14 &amp; #&amp;# # &amp;#&amp; #&amp;9#%-1</w:t>
      </w:r>
    </w:p>
    <w:p>
      <w:r>
        <w:t>4%K''&amp; D&amp;@ C&amp;%#0 +0</w:t>
      </w:r>
    </w:p>
    <w:p>
      <w:r>
        <w:t>"L + 1# (//,$ 9# &amp; AAJA*?'. $ #1 &amp;## #% &gt; &amp;# #&amp; &amp; # &amp; &gt;9#1 ; ; 9 *+- 1($ &amp;% )&amp;% ?,1(0</w:t>
      </w:r>
    </w:p>
    <w:p>
      <w:r>
        <w:t>'+)*+' ),-.)(//. -0</w:t>
      </w:r>
    </w:p>
    <w:p>
      <w:r>
        <w:t>&amp;&gt;# #&amp;"L $%##% &amp; #%5</w:t>
      </w:r>
    </w:p>
    <w:p>
      <w:r>
        <w:t>' (?D#(//,$&amp;11%#8%&amp; %#8%&amp; @&amp;# #&amp;&gt; &amp;&amp; # =%#&amp;./14 K</w:t>
      </w:r>
    </w:p>
    <w:p>
      <w:r>
        <w:t>' (/D# (//,$&amp;11##&amp;1&amp;1 $ # $ &amp;# &amp;&amp;'&amp;11##&amp; # 3#'45!2 226 %#8%&amp; ;# &amp;;&amp;;9 #%# % &amp; #&amp; #1&amp;# &gt; # - &amp;# &amp; #&amp; 1&amp;1 $ # - D# *A.B 3!2 ' - /,60 &gt;9#1 % &amp;# # % # C&amp; #&amp; # $&amp;9 #&amp;%= &gt; # *, @ &gt; # # 1 # %#&amp;'&amp;11##&amp;1&amp;1 ;# 3#' 452! 6&amp;J E #1&amp;#;# K</w:t>
      </w:r>
    </w:p>
    <w:p>
      <w:r>
        <w:t>' (*D# (//,$%#1&amp;1 # %# 1 " # &gt; 1 # =&amp;11##&amp;&gt;;# &amp;&gt;: ;# $ % &amp; 11 " 9# 1 &amp;11 %#8%&amp; ;# 3#'45 6$4 %&amp;#1&amp;11 $%#9 #8%1 1&amp;#8# #&amp;&amp;D 7(9# *-D#(//,K(,&amp; &amp; #&amp;%# %#8#&amp;8&amp;1# &amp;D @&amp;#%#9K</w:t>
      </w:r>
    </w:p>
    <w:p>
      <w:r>
        <w:t>' *? &amp;%1 K &gt;# #&amp; &amp;9 #&amp; % = &gt; # *, @ &gt; # # K</w:t>
      </w:r>
    </w:p>
    <w:p>
      <w:r>
        <w:t>' **D%#(//B$# #&amp; #1&amp;# # %# 8%&amp; 1 # &gt;&amp; 9%9 #1&amp;# &gt;1 # = =&gt;# #&amp;&amp;"#&amp;# &amp;8&amp;1# &amp;D =</w:t>
      </w:r>
    </w:p>
    <w:p>
      <w:r>
        <w:t>@ 491 &gt;# #&amp; &amp;# &amp; #&amp; # #&amp; #% (. 8%# *A.? 3 ' , /, /*6 ## "&gt;= 1L1"&amp;&gt;##&gt; ## #&amp;&amp;3#'4526 8#= &gt;# #&amp;&amp;1#&gt;&amp;"#&amp;# @K</w:t>
      </w:r>
    </w:p>
    <w:p>
      <w:r>
        <w:t>' (* 8%# (//B$ &amp;1# &gt; %# 8%&amp; #*,#* @0 ,0</w:t>
      </w:r>
    </w:p>
    <w:p>
      <w:r>
        <w:t>(+1(//B$#%&gt; &amp;# #&amp;&amp;## 01L1D&amp;$ %# 8&amp;L $ &amp; #&amp; :9 &amp;# &gt; #&amp; &gt; 1&amp;#HI(/J///0'0 B0</w:t>
      </w:r>
    </w:p>
    <w:p>
      <w:r>
        <w:t>(.%#(//B$2&amp;# &gt; &amp;# #&amp;&amp; #4 &amp;11##&amp; &amp;&amp;1 #4&amp; #&amp;3#'4560 %# # 8%&amp; &amp;## ##9#1 # 8&amp;1 #&amp; &amp;9 #&amp;&amp;# &amp;# # &amp;# #&amp;0 .0</w:t>
      </w:r>
    </w:p>
    <w:p>
      <w:r>
        <w:t>##&amp;*/D%#(//.$1#&amp;0</w:t>
      </w:r>
    </w:p>
    <w:p>
      <w:r>
        <w:t>&amp; #&amp; &amp;#*AB,$&gt;%# ;&amp;C&amp;= &amp; #&amp; &amp;1# 4%%# &amp;=%# &gt;# # #&amp; 88 #&amp;C&amp;&gt; #(-&amp;#8 &gt;191 # &amp;#((D#A.A3 '2.//60</w:t>
      </w:r>
    </w:p>
    <w:p>
      <w:r>
        <w:t>&amp;# #&amp; &amp;% #&amp; # 8#@ # (- # ( -(&gt;&amp;&amp;&gt;191 # &amp;#(?D#(///3 '2.//0*608 # ?.$ #%1 ?(1(&amp;&gt;@ # 9# 8&amp;#0 8 % # +B+ 1(0 &gt;9#1 #8## @ &amp;# #&amp; % &gt; # -( 0 2&amp; &amp;# $ ;9 = 1 #+B#+ 0 ?0</w:t>
      </w:r>
    </w:p>
    <w:p>
      <w:r>
        <w:t>*,8%#(//.$#1&amp;4# #&amp;##&amp;$%# 8# 0</w:t>
      </w:r>
    </w:p>
    <w:p>
      <w:r>
        <w:t>0 8# # #@ 0&amp; #&amp;@# %# 8 &amp; --?1(5&amp;## # ?.1($&amp; ?(1( K;9= &amp;# #&amp;&amp; # 8 &amp; **-$,1(5&amp;## * 9 AA 1(K C'%#4$ +.$, 1(K D# &gt;;#%$ -. 1( 1CC# * 9$ +/ 1(0 &amp;# #4 8 # ;&amp; #14 &gt;#&amp; #&amp; ;1#"0 2 # &amp; *?B 1( 3?. N AA60 8 &amp; 4 &gt;@ #&amp;$ : &amp;1# 8 ;&amp; #14 &gt;#&amp; #&amp; ;1#"$ &amp; ;88$# &amp;+//$,1(3?.NAAN+.$,N-.N+/60;9 &gt; # #&amp;0 &gt;9## &gt; @ # &amp;% )&amp;% ;%## #"1 =&amp;1 @# : #&amp;&amp; &gt;#&amp; #&amp; ;1#"0 # &amp; #@ J9 " 8 &amp; # +B+1(022*?B1(%# L #&amp;1 &amp;# 0</w:t>
      </w:r>
    </w:p>
    <w:p>
      <w:r>
        <w:t># C&amp; #&amp; # &amp;# #&amp;$ # E;&amp; C&amp;E#% C&amp;&gt; 4%0&gt;@#"# &amp; %# 1&amp;#8# &amp;" # #%# 9909# #&amp;9%&amp;#%&amp;:# ;&amp; C&amp;0 8&amp; #&amp;#$ &amp;# ## " E;&amp; C&amp;E # #&amp; # %# #1 1 88 =C&amp;#&amp; # 88 &amp; # &amp;%7+/*= ,41 C&amp; &amp; # #$ %# D1#1&amp;#8# &gt;88 #&amp; 0&gt;9## &gt;1 #0</w:t>
      </w:r>
    </w:p>
    <w:p>
      <w:r>
        <w:t>0 : 8*J./,1($21@#1+-/1( &amp;%# L &amp; # 3*J./,O(/P60&amp;%8 *?B1(&amp; +//$,1($&gt;&amp; # &amp;1 %&amp;1;&amp;#14 &gt;#&amp; #&amp; ;1#" &gt; &amp;# #&amp;&amp; # # &amp;8&amp;1=&amp;#0</w:t>
      </w:r>
    </w:p>
    <w:p>
      <w:r>
        <w:t>'B)*+' ),-.)(//.</w:t>
      </w:r>
    </w:p>
    <w:p>
      <w:r>
        <w:t>0 2&amp; $ # C&amp; &amp; # &amp;# #&amp; # 91 &amp;8&amp;1= @#90</w:t>
      </w:r>
    </w:p>
    <w:p>
      <w:r>
        <w:t>0 &gt; # +B # + %# &amp;8&amp; &amp; #&amp;0 2&amp; D#$ &amp; " &amp;# &amp;# &amp;11 C&amp; &amp; # 0</w:t>
      </w:r>
    </w:p>
    <w:p>
      <w:r>
        <w:t>80 2 #8# &amp;#"&gt; # # C&amp;#&amp; # #"9 ## #&amp;"#</w:t>
      </w:r>
    </w:p>
    <w:p>
      <w:r>
        <w:t>@ 0 &amp; &gt;91 #&amp; 8 &amp;# # 9# &amp; #&amp; # #&amp; @# $ &amp;# -,+ 1($ &amp; +/P &amp;&amp; = %#&amp; *+B1(0 &amp;% 8 ; 9#1 10 A0</w:t>
      </w:r>
    </w:p>
    <w:p>
      <w:r>
        <w:t>*B1(//.$2 &amp;&amp;&amp; =&amp;D % # 8# 0</w:t>
      </w:r>
    </w:p>
    <w:p>
      <w:r>
        <w:t>1E;&amp;C&amp;E#9#8## ;&amp;C&amp;= ;9# &amp;#1 %#9 02@= 8## 8&amp;# &amp;%# %&amp;#&amp;8 8&amp; &amp; # &amp;1#"7+/*# C&amp; &amp; # ##"&gt;&amp; #%0&amp;# # &gt;&amp;"&gt;%# &gt;#9#&amp;" # %#9 " C&amp;%# &amp; 0</w:t>
      </w:r>
    </w:p>
    <w:p>
      <w:r>
        <w:t>C&amp;&amp;%# L %=&gt;&amp;#&amp;&amp; #&amp;&gt; &amp;# #&amp;&amp; #0 # =#1&gt;99&amp; 1&amp;#8# #&amp;#1# C&amp;0</w:t>
      </w:r>
    </w:p>
    <w:p>
      <w:r>
        <w:t>@ = #9# # &amp;11 #&amp; # #+B#+ # ## 40 49 # #&amp;# #&amp;&amp;# # &amp;# #=8## &amp; &amp;&amp;1#=C&amp;&amp;8&amp;1= 0</w:t>
      </w:r>
    </w:p>
    <w:p>
      <w:r>
        <w:t>&amp; # &gt;9#1 &amp;8&amp;1=&gt; #(- &amp;%# L 8# &amp;1 8191 @ #$&amp; # #&amp;&amp; #0</w:t>
      </w:r>
    </w:p>
    <w:p>
      <w:r>
        <w:t>'.)*+' ),-.)(//.</w:t>
      </w:r>
    </w:p>
    <w:p>
      <w:r>
        <w:t>&amp; $ # %#$ &amp; # !2 # 9 #8$&amp; &gt;%# &amp;1 0 */0</w:t>
      </w:r>
    </w:p>
    <w:p>
      <w:r>
        <w:t>*A1(//.$8# &amp; # &amp; C&amp;0 &gt; # +B # + # # #+B 0 #$ &amp; %# L &amp;#&amp;118# #,41C&amp; &amp; #&amp;0</w:t>
      </w:r>
    </w:p>
    <w:p>
      <w:r>
        <w:t>&amp;#&amp; # &amp;8#1# #&amp; #=&gt;;9 #*AB+ L # # D #8## L D&amp; # "&gt;</w:t>
      </w:r>
    </w:p>
    <w:p>
      <w:r>
        <w:t>4% %# &amp; = %# &amp;' # $"#&amp;%# &amp;1"" "&gt; # &gt;;9 # &amp; # @1#&amp;D &amp;&gt;9 #(- #% -( 0</w:t>
      </w:r>
    </w:p>
    <w:p>
      <w:r>
        <w:t>&amp; &amp; #&amp;$ &amp; %# L 1# &gt; &amp;# #&amp; &amp; #&amp;8#10 **0</w:t>
      </w:r>
    </w:p>
    <w:p>
      <w:r>
        <w:t>21D99=&gt;# #&amp;$ 1# &amp;#&amp; 5 &amp;# #&amp;&amp; #&amp; #%3-.J?,A6 #%(-1*AB,$7+/*$8#*-$&amp;119:' ;1 &amp; #% # #&amp; &gt; &amp; ;#"$ &gt; 1G &amp; &amp;11# #&amp; 1&amp; &amp; &amp; # 3 *,B**)(6 *.D# (///$ 7*,BB$ 8# *+$ &amp;11 9:'</w:t>
      </w:r>
    </w:p>
    <w:p>
      <w:r>
        <w:t>'?)*+' ),-.)(//. ;1 # #&amp; ;# &amp;;=%&amp;#9&amp;3 *?(6(, %#*A??$7*+.+$8#*+&amp;119:';1 &amp;1#=&gt;;=%&amp;# 3?+J?/+6(,D#*A??$7*+.+$8#*+&amp;119:' ;1 0##"# " &amp; # 7+/* # # ,41C&amp;&amp; #&amp;%# 1@#1/0(0 " $ *0</w:t>
      </w:r>
    </w:p>
    <w:p>
      <w:r>
        <w:t>D 1 # % D## #&amp; &amp;1 $ &amp; % &amp;9# #&amp;D###((&amp;%1 88 #&amp; 7 +/*0 &amp; #1 "&gt; # C&amp; , &gt;# #1$ #%# $ "&gt;# E;&amp;C&amp;E$&amp;# C&amp;#&amp; # &amp; &amp; &gt;88 #&amp; "# &amp; $ &amp;# = # # &amp;#1&amp;# &amp;#C&amp;#1#3C&amp;= # #1 8#9 C&amp; 8## # &gt;# &amp;#0 # # #%# $##" ##1 &amp; #&amp; $;&amp; &amp;#C&amp;#1#3 0*0* *- 6 #$#&gt;&amp; #&amp; $;&amp;C&amp;&gt;88 #&amp;&amp;%0</w:t>
      </w:r>
    </w:p>
    <w:p>
      <w:r>
        <w:t>D&amp; #&amp; #&amp;% 1 %# &amp; 4%0</w:t>
      </w:r>
    </w:p>
    <w:p>
      <w:r>
        <w:t>&amp;#*+1 &amp;=%# &amp; : # &amp; 1&amp;#8# #&amp; C&amp; &amp;; 7+/*0</w:t>
      </w:r>
    </w:p>
    <w:p>
      <w:r>
        <w:t>&gt; " %## ##%$% F 1 #D 7+/,.8#?&amp;11 %1#&amp;# ##%0</w:t>
      </w:r>
    </w:p>
    <w:p>
      <w:r>
        <w:t>0 %#9*&amp;R *A?.0 &amp; #+( #*$C&amp;&amp; #&amp;&gt; #*/$: 8&amp; &amp;# 1&amp;1 &gt; %#9 $ &amp; # # C&amp;@='#&amp; #*(0&gt;#(## &amp;"&gt;=,41C&amp;# #3C&amp;, 6 "8##&amp;&gt;1# &gt;#&amp;#&amp;&amp;# &amp;% #14 #9&amp;%&amp; 88 #&amp;7+/* # #8J 1# $#J: 8&amp;&amp;#0#$ # &amp;%# 8 = &gt;88 #&amp; C&amp; , % *A?( 37(.,*A60</w:t>
      </w:r>
    </w:p>
    <w:p>
      <w:r>
        <w:t>88 $&gt; %#9&amp;88 #&amp;= C&amp;0 &gt;D&amp; " &amp;# &amp; &amp;D&amp;&amp;# &amp;11 = C&amp; ,$ &amp; 11 : &amp;# &amp; #&amp;&gt;%#0 I#1 $&gt; &amp;# &amp;1191 8# 8#9,41C&amp; &amp;# $&amp;%&amp;#&gt; 0 +0</w:t>
      </w:r>
    </w:p>
    <w:p>
      <w:r>
        <w:t>2# ,41C&amp;&amp; #&amp;$ 91 # #14 &amp; #&amp; # # 8#9 C&amp; #&amp; # 88 #&amp;C&amp;&amp;##0</w:t>
      </w:r>
    </w:p>
    <w:p>
      <w:r>
        <w:t>0 1 &amp;# &amp;% #&amp; &amp; #&amp; @# $ R1 &amp;#$C&amp;#&amp; # #+$8&amp; #&amp;@#1 1(;&amp;# @(/P8 ## ,41 C&amp;0 -0</w:t>
      </w:r>
    </w:p>
    <w:p>
      <w:r>
        <w:t>&amp;D # #9#@&amp;&amp;9#1 D&amp; #&amp;@%#4&amp; &gt;&amp;1&amp; 93+.$,1(CK +/1(=&gt; 9 -.1(C6##"&amp; #&amp;&gt; 93AA1(6 &gt; &amp;% )&amp;% ?,1(&amp; # &amp;# ;9= ;#% &amp; &amp; #&amp; &amp;9 1 #@9 #1#&amp;1&amp; 3 0,A0( .60</w:t>
      </w:r>
    </w:p>
    <w:p>
      <w:r>
        <w:t>#4 #&amp;# #&amp; # = # # &gt;9# &gt;1#&amp;&gt;; 8 #8#=(/1(&gt; 9#&amp;1 &amp; 83 ).A()(//*(.&amp;%1 #1&amp; &amp; #&amp;# #&amp; &amp;&amp; 80</w:t>
      </w:r>
    </w:p>
    <w:p>
      <w:r>
        <w:t>2&amp; &amp; #&amp; &gt;#1&amp; &gt; # ,A #.$=&amp;# #&amp;"&gt;% #=&gt;; @#&gt; #%# &amp;11#$# #&amp; #$&amp; 8&gt;@4 ,/1(0</w:t>
      </w:r>
    </w:p>
    <w:p>
      <w:r>
        <w:t>&amp;$8 &amp; &amp; #&amp;&gt;#1&amp; &amp;# @?P8 1@#11*//1(3 0+ 0+ 60</w:t>
      </w:r>
    </w:p>
    <w:p>
      <w:r>
        <w:t>'**)*+' ),-.)(//.</w:t>
      </w:r>
    </w:p>
    <w:p>
      <w:r>
        <w:t>&gt;4$&gt;9# &amp; #&amp;&gt;#1&amp; $#@# D= ;9= 8.(1( @(?1($&amp;# &amp; *//1(0</w:t>
      </w:r>
    </w:p>
    <w:p>
      <w:r>
        <w:t>&amp;"$ &amp; #&amp; 1 # "# &amp;# = "#8# #&amp;E&amp; #&amp;&gt;#1&amp; E$&amp;L &amp; # &amp; 8$#1# *//1(8#@491 D= # 0</w:t>
      </w:r>
    </w:p>
    <w:p>
      <w:r>
        <w:t>$&gt;4$ &amp;% )&amp;% %;9= 8 ?, 1($ "# &amp; &gt;# = 8## #&amp; &gt; &amp; #&amp;&gt;#1&amp; %#1#&amp;$&gt; #&amp;1 &amp; 8 1 0 &amp;&amp;&amp; =8## #&amp;&gt;E&amp; #&amp;&amp;9E&gt; #,A#( $&amp;8## #&amp;%&amp;#' # L &amp;#= # 0</w:t>
      </w:r>
    </w:p>
    <w:p>
      <w:r>
        <w:t>1L1#&amp;1 J#"@@%#4$%;&amp;#&amp; #&amp; ;1#"0</w:t>
      </w:r>
    </w:p>
    <w:p>
      <w:r>
        <w:t>&amp; "# 4 " #&amp;# #&amp; 9 &amp; &amp; 8 &amp; &amp;D $ #" @ %#4$&amp; &gt;%1CC#$" &amp;% &amp;#% L # &amp;1 &amp; 8$&amp; #4=+?,$,1( 3?.NAAN?,N+.$,N-.N+/6$&amp;# "8 &amp;# # # #9$ 1&amp;1 HI*J///0' 1# = ;9 &amp; 3 0 ?. 0 * 60 #1# HI*J,//0' &amp; = 2 = ;9 &amp; 3 0?.0( 60 TTTTT</w:t>
      </w:r>
    </w:p>
    <w:p>
      <w:r>
        <w:t>'*()*+' ),-.)(//. ' "$ " +,-.!/ 0 % # -( I0 L #4 &amp;#&amp; &amp; $ #%&amp;" &amp;11 1&amp;: %$ &amp;#% L D&amp;# = &gt;%&amp;#K &amp;11#" L =!" #$%&amp; &amp; $=! # !&amp;#$ %&amp; &gt;# #1 ## "&gt; 1 &amp; #&amp; ;&amp;&amp;9# &gt;#8&amp;1 #&amp; =&amp;11##&amp; &amp;&amp; 1 #4 &amp; #&amp;0 2#9 5!1&amp;%:$# $!0:;4$!1H#$!0;#$!1&amp;$ D90 &amp;1#&lt;1## #85 988#4'D# D00#05</w:t>
      </w:r>
    </w:p>
    <w:p>
      <w:r>
        <w:t>0</w:t>
      </w:r>
    </w:p>
    <w:p>
      <w:r>
        <w:t>%#'# 5</w:t>
      </w:r>
    </w:p>
    <w:p>
      <w:r>
        <w:t>0&amp;%:</w:t>
      </w:r>
    </w:p>
    <w:p>
      <w:r>
        <w:t>'*+)*+' ),-.)(//.</w:t>
      </w:r>
    </w:p>
    <w:p>
      <w:r>
        <w:t>&amp;#&amp;8&amp;1 L &amp;11#"@ #0</w:t>
      </w:r>
    </w:p>
    <w:p>
      <w:r>
        <w:t>4%$</w:t>
      </w:r>
    </w:p>
    <w:p>
      <w:r>
        <w:t>988#45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