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ATA/159/2007 vom 3. April 2007</w:t>
      </w:r>
    </w:p>
    <w:p>
      <w:r>
        <w:t>GE Cour de justice, 2007-04-03, DE</w:t>
      </w:r>
    </w:p>
    <w:p>
      <w:r>
        <w:rPr>
          <w:b/>
        </w:rPr>
        <w:t xml:space="preserve">Quelle: </w:t>
      </w:r>
      <w:r>
        <w:t>https://mcp.opencaselaw.ch/entscheid/ge_gerichte_ATA_159_2007</w:t>
      </w:r>
    </w:p>
    <w:p>
      <w:r>
        <w:t>FR: GE_GERICHTE ATA/159/2007 du 3 avril 2007</w:t>
      </w:r>
    </w:p>
    <w:p>
      <w:r>
        <w:t>IT: GE_GERICHTE ATA/159/2007 del 3 aprile 2007</w:t>
      </w:r>
    </w:p>
    <w:p>
      <w:pPr>
        <w:pStyle w:val="Heading2"/>
      </w:pPr>
      <w:r>
        <w:t>Volltext</w:t>
      </w:r>
    </w:p>
    <w:p>
      <w:r>
        <w:t>!"#$$ %&amp;$""$'</w:t>
      </w:r>
    </w:p>
    <w:p>
      <w:r>
        <w:t>()))(*%+()%</w:t>
      </w:r>
    </w:p>
    <w:p>
      <w:r>
        <w:t>,$-!""$$.$/'//% ,$(0"&amp; $!1 $+%2 !"#$3.4$#3!#$50$"6/'//% !"#$3$"$.$ /'//% !"#$.0$ '$"3!#$50/'//% !! "#$%&amp;#</w:t>
      </w:r>
    </w:p>
    <w:p>
      <w:r>
        <w:t>'()*' )(+,-)(--. %</w:t>
      </w:r>
    </w:p>
    <w:p>
      <w:r>
        <w:t>/0</w:t>
      </w:r>
    </w:p>
    <w:p>
      <w:r>
        <w:t>"## #1#&amp;!/+2/&amp;3###!/+-&amp;45 #60 (0</w:t>
      </w:r>
    </w:p>
    <w:p>
      <w:r>
        <w:t>/* 3 (--7&amp; "0 1# 8 9 :6 ; 7* ?@0 ## 33## %#@ 6# A#' @ B C D 8 EF ##8E!## 0</w:t>
      </w:r>
    </w:p>
    <w:p>
      <w:r>
        <w:t>!##((3(--7&amp;C :!EF&amp;#!E "01## # 8%3#86# 9#F E8&gt; #5# 8#. 3@ 8&gt; ##?#"01#&amp;!#3#9 %% G#E8?&amp; G#! 5 &gt; # %# 89# %%##&amp; #!#&amp; "3 ? "# I = J9 "# # ?## &amp; "# E ? !&amp; '"# " "#? 1# ? ?## A#' @B ?## 9D #&gt; 1C/-(87-,0'&amp;#1C20'3(0 ,0</w:t>
      </w:r>
    </w:p>
    <w:p>
      <w:r>
        <w:t>. :# (--.&amp; "0 1# ! ! @ C EF ##8E!# ;(/**#60</w:t>
      </w:r>
    </w:p>
    <w:p>
      <w:r>
        <w:t>&gt; ! E8 6# 8!# #!! 5 8? 0 # 8&gt; # 3 # I0 : 3#@EF&amp; #6&amp; !# %! G %3# #%#!0 9# # %%! %3# %3# %# 3# 6# "9&amp;C&amp;/( 3G(--7*9#(--.0 70</w:t>
      </w:r>
    </w:p>
    <w:p>
      <w:r>
        <w:t>/.:#(--.&amp;3#?## 3!5"01# %#:#%##%86#0# ?#89#! ! EFF3# 9#90 .0</w:t>
      </w:r>
    </w:p>
    <w:p>
      <w:r>
        <w:t>(. :# (--.&amp; "0 1# #%3! 3# ?## E8# 89# ! ! EF 3 9 3# 3 8? #094! #5C 0</w:t>
      </w:r>
    </w:p>
    <w:p>
      <w:r>
        <w:t>' #5# 9#!:5!!%!5"01# !## C (( 3 (--7 E 8F #G 3###% %#3 % !# 8##&amp; # :#%## !3#:E85#:6! #G %!!0 #!#!63:#%#! %#E"01#9#%# 9#%3#&amp;3#!*9#(--.&amp;9#G%!!8 !0 +0</w:t>
      </w:r>
    </w:p>
    <w:p>
      <w:r>
        <w:t>!//L(--.&amp;"01##G3###% !##C &amp;E##9#!!#%#! #(,:#(--.0</w:t>
      </w:r>
    </w:p>
    <w:p>
      <w:r>
        <w:t>!##C !##58#./C&amp; #E8## G#E!# 0 5!## #&amp;!##:#%#! 8GE# !:##E#G%!!9#:60</w:t>
      </w:r>
    </w:p>
    <w:p>
      <w:r>
        <w:t>HE#!8&gt; #6#9#F0#9##'3F3 &amp; E# 8!# !0 &amp; # 3 ## !63 &gt;#@3 ###3 ! 8#+#!(C&amp; #E8#!#G!!%#&amp; # *9#(--.&amp;9 %#6##9&amp;!E#95C0</w:t>
      </w:r>
    </w:p>
    <w:p>
      <w:r>
        <w:t>58#!##C &amp;58#8## 8E###&amp;G###3&amp;9#5C 0 /-0</w:t>
      </w:r>
    </w:p>
    <w:p>
      <w:r>
        <w:t>/2 3G(--.&amp;C #!3!##0 //0</w:t>
      </w:r>
    </w:p>
    <w:p>
      <w:r>
        <w:t>(-G(--.&amp;"01#9!5 !#8%%# 8##&amp; %3# %# # ACD 7 G (--.&amp; ##E E8# 3 ## ## 83## &gt; ! E#%###%!!%3# %#G8G# C8?#0 /(0</w:t>
      </w:r>
    </w:p>
    <w:p>
      <w:r>
        <w:t>9#!5!3#&amp;?## ##E!&amp;( 3&gt;#33 #!0</w:t>
      </w:r>
    </w:p>
    <w:p>
      <w:r>
        <w:t>',)*' )(+,-)(--. / #6# &gt; !# %# 8 3# #E 0 H# 5 8&gt; &amp; # E#%## # !3# G?E#0"01## #G##!%#9# # 3#@ C # G#&amp; ! 5 ! E#%## 9# &gt;3 %# 8 #6 @ 9##9#%3#3 !3#0 /70</w:t>
      </w:r>
    </w:p>
    <w:p>
      <w:r>
        <w:t>2%!9#(--*&amp;?## ##E!E#!# :6!E#%#! %#%%8?&amp;8#3##%%### F# 5633#G9##&amp;###%%## #!%9G3#5ME###0 /.0</w:t>
      </w:r>
    </w:p>
    <w:p>
      <w:r>
        <w:t>3 # /(3(--*&amp;"01#!!EM# 89# ! !9##E#0 1!##94#!6#@36###58! #9#!!!#! #&gt;!9 3G09! #@ %#5 !0</w:t>
      </w:r>
    </w:p>
    <w:p>
      <w:r>
        <w:t>!C #!3!##'#0</w:t>
      </w:r>
    </w:p>
    <w:p>
      <w:r>
        <w:t>?## &amp;9E!!#G !!0 /*0</w:t>
      </w:r>
    </w:p>
    <w:p>
      <w:r>
        <w:t>HE#&amp;!!6!5:60 % )</w:t>
      </w:r>
    </w:p>
    <w:p>
      <w:r>
        <w:t>/0</w:t>
      </w:r>
    </w:p>
    <w:p>
      <w:r>
        <w:t>&gt; !## 3F3 &amp; E8# 9###60</w:t>
      </w:r>
    </w:p>
    <w:p>
      <w:r>
        <w:t>C E#%# 8G G: EF ## 8E!# ;(/**#6! ! "01#&amp;#'#84 9# !90</w:t>
      </w:r>
    </w:p>
    <w:p>
      <w:r>
        <w:t>HM6# 3#@ !##&amp; &amp; #:! 3 # 9 :### 3 !&amp; 9G A0 7. # 86##:###((93G/+,/'' (-7N/ # 5 # A0 . #&amp; 8##8E!#!#36!%% G#E5 #&gt;E# # %#&amp;38!!%# &gt; #5# A0.,CD0</w:t>
      </w:r>
    </w:p>
    <w:p>
      <w:r>
        <w:t>C ##6 3 ## 8E!#&amp; ! ! 8E! @ # 8 %3 ?#E 9 9A0./2 #@3!##&amp; # 8## 3 #0 !## !! # 88F#G%!! !###!!#3 E#!8&gt; #5# 0</w:t>
      </w:r>
    </w:p>
    <w:p>
      <w:r>
        <w:t>8# E## 383E#! 8&gt; #5# 8E!#9F3 # 33 K !## # 8#! 3 ! A F #G %!!7 0+)(--/ 3G#'%! !## # C &amp; ! #% 86# 8 !####A0. # 2( #9 # %!! #G %!!/*:#(--7AC'H/* ## 8# ,( C0 ! F #@ # &amp; #9E! 33 34 9&amp; #9 F :# 5 89#N 33#E !F5"## #1#&amp;5"#$%&amp; 3#?## ##EM533##%#@6#0</w:t>
      </w:r>
    </w:p>
    <w:p>
      <w:r>
        <w:t>'*)*' )(+,-)(--. H#!6B"04?@&amp; !#&amp;"3941#&amp;"0?!#&amp;:6&amp;"0&amp; :6 !0 3#G3###%B 6%%#@':#B</w:t>
      </w:r>
    </w:p>
    <w:p>
      <w:r>
        <w:t>0#'H#6#</w:t>
      </w:r>
    </w:p>
    <w:p>
      <w:r>
        <w:t>!#B</w:t>
      </w:r>
    </w:p>
    <w:p>
      <w:r>
        <w:t>C04?@</w:t>
      </w:r>
    </w:p>
    <w:p>
      <w:r>
        <w:t>#%3F!!33#E!&gt; #0 @9&amp;</w:t>
      </w:r>
    </w:p>
    <w:p>
      <w:r>
        <w:t>6%%#@B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