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ATA/159/2005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https://mcp.opencaselaw.ch/entscheid/ge_gerichte_ATA_159_2005</w:t>
      </w:r>
    </w:p>
    <w:p>
      <w:r>
        <w:t>FR: GE_GERICHTE ATA/159/2005 du 22 mars 2005</w:t>
      </w:r>
    </w:p>
    <w:p>
      <w:r>
        <w:t>IT: GE_GERICHTE ATA/159/2005 del 22 marzo 2005</w:t>
      </w:r>
    </w:p>
    <w:p>
      <w:pPr>
        <w:pStyle w:val="Heading2"/>
      </w:pPr>
      <w:r>
        <w:t>Volltext</w:t>
      </w:r>
    </w:p>
    <w:p>
      <w:r>
        <w:t>! "# $$</w:t>
      </w:r>
    </w:p>
    <w:p>
      <w:r>
        <w:t>%&amp;'("))))))))))</w:t>
      </w:r>
    </w:p>
    <w:p>
      <w:r>
        <w:t>!"# !$%"! &amp;&amp;$</w:t>
      </w:r>
    </w:p>
    <w:p>
      <w:r>
        <w:t>'(</w:t>
      </w:r>
    </w:p>
    <w:p>
      <w:r>
        <w:t>)**+),- &amp;&amp;./,,** 0*,123))*4*#156,,**71*,,* 3,)1 8* 9999999999/,***): 5;/)** 0,***3*0*,123))*4*#1560 *0 *)**-)(</w:t>
      </w:r>
    </w:p>
    <w:p>
      <w:r>
        <w:t>'(</w:t>
      </w:r>
    </w:p>
    <w:p>
      <w:r>
        <w:t>@0*A *1),***;' 1,- 'B+$4 # $'&amp;7/0*)1/**1)-/1 )** ,,*, ,*;)/ ) ,*3, *;-(</w:t>
      </w:r>
    </w:p>
    <w:p>
      <w:r>
        <w:t>015/ *- ,***3 1 &gt; 11**)0*%.*) 1);C&gt;): *) *,1) ,* 033* : =*** ,***; ,1)( ,,**33**D1),0, *1)* 0 )**/ 3,), : 0* +. 0 * $A *; &gt;* * * 1; ,*5)(*11*3,,&gt;? **( (</w:t>
      </w:r>
    </w:p>
    <w:p>
      <w:r>
        <w:t>; &gt;* 1)5/ , *1)* ,* ,, ))*;-*):,,**(</w:t>
      </w:r>
    </w:p>
    <w:p>
      <w:r>
        <w:t>0***E/),,1F(</w:t>
      </w:r>
    </w:p>
    <w:p>
      <w:r>
        <w:t>GGGGG</w:t>
      </w:r>
    </w:p>
    <w:p>
      <w:r>
        <w:t>"!"# !$%"! &amp;&amp;$ " *</w:t>
      </w:r>
    </w:p>
    <w:p>
      <w:r>
        <w:t>) *;- , *1)* ' =;* &amp;&amp;$ 3,) 1 0,***3*)**,,** 0*,123))*+),- &amp;&amp;./,*,,H * : ,,** 1 &gt;0 * , 0*1)*H *&gt;I*I11FI),,H ,,*&gt; 1) ? : 0,*** 3* / : 8* 9999999999**&gt;0:,,**0*,123))*( @*)E68(CJ5/1)*/8,K*/8(J)*/8,/=E/ 8(K*/=E11)( ,*-,***36 E33*5#=*6</w:t>
      </w:r>
    </w:p>
    <w:p>
      <w:r>
        <w:t>(*#@*E*</w:t>
      </w:r>
    </w:p>
    <w:p>
      <w:r>
        <w:t>1)*6</w:t>
      </w:r>
    </w:p>
    <w:p>
      <w:r>
        <w:t>)D1*(</w:t>
      </w:r>
    </w:p>
    <w:p>
      <w:r>
        <w:t>5;/</w:t>
      </w:r>
    </w:p>
    <w:p>
      <w:r>
        <w:t>E33*56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