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ATA/1560/2017 vom 1. Dezember 2017</w:t>
      </w:r>
    </w:p>
    <w:p>
      <w:r>
        <w:t>GE Cour de justice, 2017-12-01, FR</w:t>
      </w:r>
    </w:p>
    <w:p>
      <w:r>
        <w:rPr>
          <w:b/>
        </w:rPr>
        <w:t xml:space="preserve">Quelle: </w:t>
      </w:r>
      <w:r>
        <w:t>https://mcp.opencaselaw.ch/entscheid/ge_gerichte_ATA_1560_2017</w:t>
      </w:r>
    </w:p>
    <w:p>
      <w:r>
        <w:t>FR: GE_GERICHTE ATA/1560/2017 du 1 décembre 2017</w:t>
      </w:r>
    </w:p>
    <w:p>
      <w:r>
        <w:t>IT: GE_GERICHTE ATA/1560/2017 del 1 dicembre 2017</w:t>
      </w:r>
    </w:p>
    <w:p>
      <w:pPr>
        <w:pStyle w:val="Heading2"/>
      </w:pPr>
      <w:r>
        <w:t>Erwägungen</w:t>
      </w:r>
    </w:p>
    <w:p>
      <w:r>
        <w:rPr>
          <w:b/>
        </w:rPr>
        <w:t>E. 28</w:t>
      </w:r>
    </w:p>
    <w:p>
      <w:r>
        <w:t>mars 2011 ; ATA/248/2009 du 19 mai 2009 consid. 3 ; ATA/213/2009 du</w:t>
      </w:r>
    </w:p>
    <w:p>
      <w:r>
        <w:rPr>
          <w:b/>
        </w:rPr>
        <w:t>E. 29</w:t>
      </w:r>
    </w:p>
    <w:p>
      <w:r>
        <w:t>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w:t>
      </w:r>
    </w:p>
    <w:p>
      <w:r>
        <w:t>- 4/5 - A/4510/2017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En l'espèce, la recourante conclut à la restitution de l'effet suspensif au recours, sans motivation spécifique.</w:t>
      </w:r>
    </w:p>
    <w:p>
      <w:r>
        <w:t>L'existence invoquée d'une atteinte à la liberté personnelle et son caractère le cas échéant licite au regard des conditions posées par l'art. 36 al. 3 de la Constitution fédérale de la Confédération suisse du 18 avril 1999 (Cst. - RS 101) fera l'objet d'un examen dans l'arrêt rendu sur le fond. Il en va de même s’agissant de la violation alléguée du droit d’être entendu.</w:t>
      </w:r>
    </w:p>
    <w:p>
      <w:r>
        <w:t>En l’état, il n’est pas contesté que la recourante a amené son chien de race Am’Staff, acquis en France, sur le territoire genevois où elle est domiciliée officiellement et où elle réside actuellement de manière effective. Elle ne pouvait ignorer que la détention d’un animal de cette race était interdite dans le canton.</w:t>
      </w:r>
    </w:p>
    <w:p>
      <w:r>
        <w:t>Si l'instruction de la présente cause doit justement permettre de déterminer si le prononcé de la décision querellée est justifié et si celle-ci est proportionnée, force est de constater qu'en l'état, la mise en balance des intérêts en jeu ne permet pas de revenir sur le caractère immédiatement exécutoire de la décision, la recourante ne faisant valoir aucun intérêt privé pertinent prévalant sur l’intérêt public à faire respecter l’interdiction de présence sur le territoire cantonal de chiens répertoriés comme dangereux.</w:t>
      </w:r>
    </w:p>
    <w:p>
      <w:r>
        <w:t>La demande de restitution de l’effet suspensif sera donc refusée en tant qu’elle porte sur la restitution du chien. 8)</w:t>
      </w:r>
    </w:p>
    <w:p>
      <w:r>
        <w:t>Dès lors néanmoins que la décision attaquée prévoit le séquestre définitif de l’animal en cause, il se justifie d'ordonner d'office, à titre de mesure provisionnelle et afin de conserver au litige son objet, que l'animal concerné reste jusqu'à droit jugé en mains du SCAV et ne soit pas donné, vendu ou mis à mort (ATA/861/2016 du 13 octobre 2016 consid. 9 ; ATA/1021/2015 du 1er octobre 2015).</w:t>
      </w:r>
    </w:p>
    <w:p>
      <w:r>
        <w:t>- 5/5 - A/4510/2017 9)</w:t>
      </w:r>
    </w:p>
    <w:p>
      <w:r>
        <w:t>La charge du paiement des frais de séquestre, de garde l’animal, et de procédure étant liée à l’issue du litige au fond, l’effet suspensif sera restitué au recours s’agissant des imputations de ceux-ci à la recourante. 10) Le sort des frais de la présente décision sera réservé jusqu’à droit jugé au fond. LA CHAMBRE ADMINISTRATIVE refuse de restituer l’effet suspensif en tant qu’il porte sur le séquestre du chien Staffordshire Terrier américain femelle ou Am’Staff, né le 16 mai 2015, RID 1______ ; ordonne que l’animal concerné reste jusqu’à droit jugé au fond en mains du service de la consommation et des affaires vétérinaires et ne soit pas donné, vendu ou mis à mort ; restitue l’effet suspensif au recours en tant qu’il porte sur les imputations de frais et émolument des chiffres 2 à 4 de la décision querellée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Mitzicos-Giogios, avocat de la recourante, ainsi qu'au service de la consommation et des affaires vétérinaires.</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