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ATA/155/2007 vom 27. März 2007</w:t>
      </w:r>
    </w:p>
    <w:p>
      <w:r>
        <w:t>GE Cour de justice, 2007-03-27, DE</w:t>
      </w:r>
    </w:p>
    <w:p>
      <w:r>
        <w:rPr>
          <w:b/>
        </w:rPr>
        <w:t xml:space="preserve">Quelle: </w:t>
      </w:r>
      <w:r>
        <w:t>https://mcp.opencaselaw.ch/entscheid/ge_gerichte_ATA_155_2007</w:t>
      </w:r>
    </w:p>
    <w:p>
      <w:r>
        <w:t>FR: GE_GERICHTE ATA/155/2007 du 27 mars 2007</w:t>
      </w:r>
    </w:p>
    <w:p>
      <w:r>
        <w:t>IT: GE_GERICHTE ATA/155/2007 del 27 marzo 2007</w:t>
      </w:r>
    </w:p>
    <w:p>
      <w:pPr>
        <w:pStyle w:val="Heading2"/>
      </w:pPr>
      <w:r>
        <w:t>Volltext</w:t>
      </w:r>
    </w:p>
    <w:p>
      <w:r>
        <w:t>!</w:t>
      </w:r>
    </w:p>
    <w:p>
      <w:r>
        <w:t>"## " $%# " " &amp;</w:t>
      </w:r>
    </w:p>
    <w:p>
      <w:r>
        <w:t>!"# "$%!&amp;"!''#</w:t>
      </w:r>
    </w:p>
    <w:p>
      <w:r>
        <w:t>()</w:t>
      </w:r>
    </w:p>
    <w:p>
      <w:r>
        <w:t>****** +, -. /01 ****** 23 .04 , ***** - 542 676 , . ."08 859 659 !'': .;8.7.78.-+8...0823 69.5 5. , 645. 576 /9.3 55 045/.576/9.5.0.( ( !''#J ) O3 . 5...=15...=D3 8)!3 !''!37)()$):):3/)(&amp; =5I.5/ 64.4) . . / /../ //..6 - "(#E"!''$!:=68.!''$J):&gt;( ==.9.</w:t>
      </w:r>
    </w:p>
    <w:p>
      <w:r>
        <w:t>F;C3559?.=.6)</w:t>
      </w:r>
    </w:p>
    <w:p>
      <w:r>
        <w:t>8 ;. /603 . //T ; C C / F66 /8. C//6.. ; 6.. ;. == 4.= . G =.56) :)</w:t>
      </w:r>
    </w:p>
    <w:p>
      <w:r>
        <w:t>?6) C. ..43 655 HA:'') 5.,74******;.59)</w:t>
      </w:r>
    </w:p>
    <w:p>
      <w:r>
        <w:t>UUUUU %#"</w:t>
      </w:r>
    </w:p>
    <w:p>
      <w:r>
        <w:t>'()*+, 689.?6&amp;659!''#/******+, 6..C==.I./..8.&lt;859 !''#J</w:t>
      </w:r>
    </w:p>
    <w:p>
      <w:r>
        <w:t>#"# "$%!&amp;"!''# )*-, ?J 5,74655HA:'') J . ;3 =565 F . E! .8 . =66 .9 =66(%?.!'':-A +(%&amp;)(('23/6G/G/6 ? ;. .8 .=.. / 8 .9 =663 / 8. 5.0./9.J565....;.3 5.=5L/8/.45.J. .G6.9=663('''($3/8.//8. 6.; F .. I. $! A) /6 G /.0 /. 3 .8;6 55 5L /83 .8 G ?. , I8.J 55.;/6G,******+,..;C,C==.I./. .8.) +.641O58L3/6.3O)L703O)76.3O53?43 O)3?4//6) 5.95...=1 4==.0 ?.?)).)1</w:t>
      </w:r>
    </w:p>
    <w:p>
      <w:r>
        <w:t>)</w:t>
      </w:r>
    </w:p>
    <w:p>
      <w:r>
        <w:t>8. /6.1</w:t>
      </w:r>
    </w:p>
    <w:p>
      <w:r>
        <w:t>)8L</w:t>
      </w:r>
    </w:p>
    <w:p>
      <w:r>
        <w:t>/.=5G6655.;6F/.)</w:t>
      </w:r>
    </w:p>
    <w:p>
      <w:r>
        <w:t>083</w:t>
      </w:r>
    </w:p>
    <w:p>
      <w:r>
        <w:t>4==.01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