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ATA/155/2005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https://mcp.opencaselaw.ch/entscheid/ge_gerichte_ATA_155_2005</w:t>
      </w:r>
    </w:p>
    <w:p>
      <w:r>
        <w:t>FR: GE_GERICHTE ATA/155/2005 du 17 mars 2005</w:t>
      </w:r>
    </w:p>
    <w:p>
      <w:r>
        <w:t>IT: GE_GERICHTE ATA/155/2005 del 17 marzo 2005</w:t>
      </w:r>
    </w:p>
    <w:p>
      <w:pPr>
        <w:pStyle w:val="Heading2"/>
      </w:pPr>
      <w:r>
        <w:t>Volltext</w:t>
      </w:r>
    </w:p>
    <w:p>
      <w:r>
        <w:t>! ! "! "!# $%&amp;!&amp;$''"(("!</w:t>
      </w:r>
    </w:p>
    <w:p>
      <w:r>
        <w:t>) *)+</w:t>
      </w:r>
    </w:p>
    <w:p>
      <w:r>
        <w:t>,</w:t>
      </w:r>
    </w:p>
    <w:p>
      <w:r>
        <w:t>!"# "$"!%%&amp;</w:t>
      </w:r>
    </w:p>
    <w:p>
      <w:r>
        <w:t>'()**+!%%&amp;,-,,.' +)/0' ,12.. 3)''),+('4,' )')0' ,12),+3)5+!%%&amp;46.. 7'''+8+9:'',+ ' 7 +)';4' +!%%&amp;*!?%%@*#?%%A</w:t>
      </w:r>
    </w:p>
    <w:p>
      <w:r>
        <w:t>9)+''),+*B+!%%&amp;7,,@'' 766,'64)'';))+@1 ) &amp;0 C &amp;*%3466,'6@+';7')''+) 7')7D)')'''' 9'*5550G .*%*3A</w:t>
      </w:r>
    </w:p>
    <w:p>
      <w:r>
        <w:t>;;'9'',''8))'7)+' ,8',)9)A</w:t>
      </w:r>
    </w:p>
    <w:p>
      <w:r>
        <w:t>;7@7' $B4'6+D,9E'4 '7')E,8'A</w:t>
      </w:r>
    </w:p>
    <w:p>
      <w:r>
        <w:t>; '' ' 6' E 6) 8 ) 9'*5B*A</w:t>
      </w:r>
    </w:p>
    <w:p>
      <w:r>
        <w:t>;7@ ',''4 7 )'' ' , + ,,,'),,)&lt;D+'')&lt;14+E+;,'D '&lt;')'+''A</w:t>
      </w:r>
    </w:p>
    <w:p>
      <w:r>
        <w:t>;''78)&lt;'''6'A</w:t>
      </w:r>
    </w:p>
    <w:p>
      <w:r>
        <w:t>;7')''+)66&lt;,+6)')' 9'&lt;)'4,?'+)A</w:t>
      </w:r>
    </w:p>
    <w:p>
      <w:r>
        <w:t>;7 ,,'' 7') ''+) '6' ,'', ,,'')A</w:t>
      </w:r>
    </w:p>
    <w:p>
      <w:r>
        <w:t>;76'4+'1&lt;))4'@78'7+ ,9'',)6'&lt;@)''6'9E()A</w:t>
      </w:r>
    </w:p>
    <w:p>
      <w:r>
        <w:t>;7,1A</w:t>
      </w:r>
    </w:p>
    <w:p>
      <w:r>
        <w:t>;7'='(++,9''7'+,'@ 7')''+))',)+'6A</w:t>
      </w:r>
    </w:p>
    <w:p>
      <w:r>
        <w:t>#"# "$"!%%&amp;</w:t>
      </w:r>
    </w:p>
    <w:p>
      <w:r>
        <w:t>(;E+,9'';798A '+,')'!!9'!%%&amp;),+''+),),A )96'(;7@'(&lt;)6A ++'; ,) )''4 , )),' '' ; , ,' ++) &lt;,+,.'+)'';7),+('4,' )')G</w:t>
      </w:r>
    </w:p>
    <w:p>
      <w:r>
        <w:t>)''8+'''62</w:t>
      </w:r>
    </w:p>
    <w:p>
      <w:r>
        <w:t>NG=?1</w:t>
      </w:r>
    </w:p>
    <w:p>
      <w:r>
        <w:t>,'6+)''))++';)D,'G</w:t>
      </w:r>
    </w:p>
    <w:p>
      <w:r>
        <w:t>194</w:t>
      </w:r>
    </w:p>
    <w:p>
      <w:r>
        <w:t>&lt;66'12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