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ATA/154/2007 vom 27. März 2007</w:t>
      </w:r>
    </w:p>
    <w:p>
      <w:r>
        <w:t>GE Cour de justice, 2007-03-27, DE</w:t>
      </w:r>
    </w:p>
    <w:p>
      <w:r>
        <w:rPr>
          <w:b/>
        </w:rPr>
        <w:t xml:space="preserve">Quelle: </w:t>
      </w:r>
      <w:r>
        <w:t>https://mcp.opencaselaw.ch/entscheid/ge_gerichte_ATA_154_2007</w:t>
      </w:r>
    </w:p>
    <w:p>
      <w:r>
        <w:t>FR: GE_GERICHTE ATA/154/2007 du 27 mars 2007</w:t>
      </w:r>
    </w:p>
    <w:p>
      <w:r>
        <w:t>IT: GE_GERICHTE ATA/154/2007 del 27 marzo 2007</w:t>
      </w:r>
    </w:p>
    <w:p>
      <w:pPr>
        <w:pStyle w:val="Heading2"/>
      </w:pPr>
      <w:r>
        <w:t>Regeste</w:t>
      </w:r>
    </w:p>
    <w:p>
      <w:r>
        <w:t>Résumé: Annulation par le Tribunal administratif de la révocation d'une décision d'adjudication de marchés publics répondant aux conditions légales requises mais violant les principes de la bonne foi et de la proportionnalité</w:t>
      </w:r>
    </w:p>
    <w:p>
      <w:pPr>
        <w:pStyle w:val="Heading2"/>
      </w:pPr>
      <w:r>
        <w:t>Volltext</w:t>
      </w:r>
    </w:p>
    <w:p>
      <w:r>
        <w:t>!"#$%% !"#$%&amp; &amp;</w:t>
      </w:r>
    </w:p>
    <w:p>
      <w:r>
        <w:t>"$&amp;!"$ !#%#&amp;&amp; $%&amp;</w:t>
      </w:r>
    </w:p>
    <w:p>
      <w:r>
        <w:t>%% !##$%&amp;</w:t>
      </w:r>
    </w:p>
    <w:p>
      <w:r>
        <w:t>'()**' )+,-()(..- $</w:t>
      </w:r>
    </w:p>
    <w:p>
      <w:r>
        <w:t>*/</w:t>
      </w:r>
    </w:p>
    <w:p>
      <w:r>
        <w:t>0&amp; #&amp;1! ""2""34#'560&amp; #&amp;7 8 9 0&amp; #&amp; #""&amp;:##5 &amp;# :# 5%$ # # # *+ #% &amp;# ; &amp;;" &amp; #&amp; &amp; # + ": * 7? &amp; : ## &amp; #&amp;$89## #&amp; 8@&amp;# #&amp;8#"": &amp;;" # @&amp;A%"&amp; / (/</w:t>
      </w:r>
    </w:p>
    <w:p>
      <w:r>
        <w:t>B# A 8&amp; #&amp; &amp;# &amp; 8;'&amp;;" (* C# * %#* &amp;%":* 7/</w:t>
      </w:r>
    </w:p>
    <w:p>
      <w:r>
        <w:t>&amp; &amp;"##&amp; &amp;0#:#' # 3# B/ /4#'56:7/ +/</w:t>
      </w:r>
    </w:p>
    <w:p>
      <w:r>
        <w:t>E*&amp;F (..-$&amp;# #&amp;"3B/ /4#'56#&amp;"7$ #%&amp; "" 8@ #&amp;3 8#&amp; #&amp;$#5;A#$ 9# &amp;# &amp;" 8 8&amp;00 5 : "&amp;H #" 8"&amp;" 1G&gt;./'/</w:t>
      </w:r>
    </w:p>
    <w:p>
      <w:r>
        <w:t>&amp; &amp;# 9 &amp;"##&amp;# %# &amp;# &amp;" #% $&amp;#6 • #&amp; C #0# 9 # %# $ "&amp;# &amp;# $@ #%# &amp; %&amp; %# "##&amp;? • #&amp;##9 800 #0" "#8I%? • C #0# #0&amp;% " #58&amp;#?</w:t>
      </w:r>
    </w:p>
    <w:p>
      <w:r>
        <w:t>'E)**' )+,-()(..- • # #&amp; &amp;# #&amp; %# 4&amp;% #&amp; &amp; #% &amp; ;;%&amp;#7? • #0# "#8 &amp;# 0#" #58#"J A&amp;/</w:t>
      </w:r>
    </w:p>
    <w:p>
      <w:r>
        <w:t>&amp;" %# K # 9#L C&amp; ##0#@&amp;J 8&amp;00$&amp;# (&gt; ":(..-/ &gt;/</w:t>
      </w:r>
    </w:p>
    <w:p>
      <w:r>
        <w:t>&amp;#*+ ":(..-$#&amp;"&amp;&amp;00:$ "##5#% 6 • @ # ;# &amp;""+C# (..&gt;? • #&amp;8; B# # #( (,5;" #&amp;"3:# " #5&amp; #&amp;* /.*7/"3 &amp; #:A! #&amp;/</w:t>
      </w:r>
    </w:p>
    <w:p>
      <w:r>
        <w:t># ##&amp;##9# %&amp;# #&amp;#@C&amp;5 #:"## #0/ *E/</w:t>
      </w:r>
    </w:p>
    <w:p>
      <w:r>
        <w:t>"# A &amp; ( )**' )+,-()(..-</w:t>
      </w:r>
    </w:p>
    <w:p>
      <w:r>
        <w:t>0&amp; #&amp;%# #"## " &amp;9 #&amp;&amp;# #&amp;"8 # %:#9##&amp;8C# #&amp;$#%# #" # # 9#L C&amp; &amp; &amp; &amp;" %#/ &amp;8%# &amp;&amp; ##&amp;/</w:t>
      </w:r>
    </w:p>
    <w:p>
      <w:r>
        <w:t>0#$0&amp; #&amp;%# 0# "%## #&amp; #+( E&gt; ! 98 8 # &amp;:#; %&amp;9 ##&amp;/ B&amp; &amp;"&amp; " # &amp; #A:&amp;0&amp;# A8# # #&amp;8:# # " &amp;Q # %# #" # # " # 0# "# A 8#%## 0&amp;" #&amp;/ *+/</w:t>
      </w:r>
    </w:p>
    <w:p>
      <w:r>
        <w:t>+C%#(..=$ #:! #&amp;$&amp;# A 90&amp; #&amp;%# C;"3##&amp;(.":(..-/ *&gt;/</w:t>
      </w:r>
    </w:p>
    <w:p>
      <w:r>
        <w:t>"# #&amp;,C%#(..=$0&amp; #&amp;&amp; C 9K # #&amp;800 #0$C &amp; A&amp;0#" #&amp; ##&amp; 9/</w:t>
      </w:r>
    </w:p>
    <w:p>
      <w:r>
        <w:t>&amp;8&amp;% &amp;00$(= ":(..-$#&amp;"8%# "# #&amp;%:$&amp;&amp;00H &amp;9#LC&amp;% #"# J /</w:t>
      </w:r>
    </w:p>
    <w:p>
      <w:r>
        <w:t>##&amp; 8C# #&amp;$ : %# 9# 8C# # 98#0%#$9#LC&amp;$ #&amp;&amp;0#" 98 # A C&amp; % #" &amp; # #&amp; &amp;# "&amp;H/ "$#$8%# #%0# 9 #&amp; 8 # %:C&amp;#0#@&amp;J &amp;00/</w:t>
      </w:r>
    </w:p>
    <w:p>
      <w:r>
        <w:t>&amp; #&amp;@#"": # :#% %@ &amp;I% # &amp;# #&amp;/0&amp; #&amp;%A&amp; #0# #&amp;##9 9 %@# # 0%#(..=$0&amp; #&amp;# &amp;#&amp;,C%# (..=/ * =&gt;8.../''&amp; &amp;%;4 /=/*# / !7/B#C# C;#"3 &amp; #&amp;&amp;# #&amp;8&amp;%;$% &amp; "# 4 /=/( !7/</w:t>
      </w:r>
    </w:p>
    <w:p>
      <w:r>
        <w:t>:/</w:t>
      </w:r>
    </w:p>
    <w:p>
      <w:r>
        <w:t>% 8 # E &amp;# &amp;# &amp;# 8 A 3 A 8&amp; # &amp; "3 :# *( C# * /.7$ #: "## #0 8 &amp;# &amp;" 8 #*&gt; !&amp; &amp;&amp; ##&amp;8C# /</w:t>
      </w:r>
    </w:p>
    <w:p>
      <w:r>
        <w:t>'=)**' )+,-()(..-</w:t>
      </w:r>
    </w:p>
    <w:p>
      <w:r>
        <w:t>#$ "&amp;#0# #&amp; E. &amp;%": (..- &amp; A &amp;# " #&amp; &amp; &amp; %#;/ $ # 3;" "&amp;#0## $#&amp;#$" &amp; #&amp; K /</w:t>
      </w:r>
    </w:p>
    <w:p>
      <w:r>
        <w:t>/ B&amp; 8 # +&gt; !$ #: "## #0 &amp;R &amp; &amp; ##&amp;8C# #&amp; ##&amp;&amp; 8## #&amp;8 &amp;"##&amp;# # # 9#0# &amp; # #&amp; 8## #&amp;$# C #*.C&amp;5&amp; #0# #&amp;##&amp;/</w:t>
      </w:r>
    </w:p>
    <w:p>
      <w:r>
        <w:t>C " #% C## #&amp;&amp;" $&amp; ## %:/ (/</w:t>
      </w:r>
    </w:p>
    <w:p>
      <w:r>
        <w:t>&amp; 5; 9 &amp; &amp;# 8K %#&amp; "&amp;Q8&amp; &amp;#&amp;":#&amp; J# &amp;% C# # "## &amp; &amp;# #&amp; 9#/ $ ##&amp;# #;#8 # 00#"" "&amp; #%/</w:t>
      </w:r>
    </w:p>
    <w:p>
      <w:r>
        <w:t>/ 98# ; #8 #( " (..+ &amp;#/ ( ? */&gt;E*)(..( (= "(..E&amp;#/(/* K # ? )&gt;-.)(...*+ ":(...7/</w:t>
      </w:r>
    </w:p>
    <w:p>
      <w:r>
        <w:t>85$&amp; #&amp;# #9C&amp;&amp;%:&amp;&amp; &amp;#/ 85; "&amp; #0 9# 8F "K3 8;#/ &amp; $ ##&amp; 9 00#"" @## &amp; 9 &amp; # &amp;" #"# #&amp;/&amp;9 $8 A &amp; 98#%&amp;9 %#&amp; #&amp; &amp; &amp;# 8K / &amp; &amp; C &amp;# / E/</w:t>
      </w:r>
    </w:p>
    <w:p>
      <w:r>
        <w:t>&amp; 5; # 9 8C# # 0# "%# # #&amp; #+( E&gt;!%&amp;9 ##&amp;8C# #&amp;$ &amp;988 # &amp;:#;8H&amp;/</w:t>
      </w:r>
    </w:p>
    <w:p>
      <w:r>
        <w:t>',)**' )+,-()(..-</w:t>
      </w:r>
    </w:p>
    <w:p>
      <w:r>
        <w:t>&amp;0&amp;"" A8 #+(!$8C# #&amp; K %&amp;9 #"# #&amp;@&amp;# #&amp;8 #E&gt;5;" # $9&amp; #% 6</w:t>
      </w:r>
    </w:p>
    <w:p>
      <w:r>
        <w:t>7 &amp;"##&amp;#&amp;&amp;@&amp;# #&amp;&amp;K "#A &amp;"##&amp;?</w:t>
      </w:r>
    </w:p>
    <w:p>
      <w:r>
        <w:t>:7 #0&amp;#0@#;" ?</w:t>
      </w:r>
    </w:p>
    <w:p>
      <w:r>
        <w:t>7 #8 AC&amp;%#" #"J &amp;&amp; # #&amp;&amp;#$ ; &amp;% #&amp;?</w:t>
      </w:r>
    </w:p>
    <w:p>
      <w:r>
        <w:t>7 # # #&amp; &amp; # %# "&amp; #&amp;8%#&amp;" ?</w:t>
      </w:r>
    </w:p>
    <w:p>
      <w:r>
        <w:t>7 #"# ; #:#0 $&amp;%:## &amp; #&amp; 00#/</w:t>
      </w:r>
    </w:p>
    <w:p>
      <w:r>
        <w:t>85$#8 &amp; 9 #&amp;0&amp;#&amp; # 3 A 0#@ &amp; J &amp;00 $ $ 9 &amp;# #&amp;8 #(,#E!8 # "#/&amp;9 $ &amp; &amp;# @@#;9#&amp;&amp;"##&amp;4 /E&gt; # /!7/ $&amp;# &amp;#8 &amp;# A%&amp;9##&amp;# ##;# &amp; "## #0&amp; / 8&amp;$# A @"##8C# # ##:&amp;0&amp;###9# &amp;&amp; #&amp;# %&amp;9 ##&amp;/ +/</w:t>
      </w:r>
    </w:p>
    <w:p>
      <w:r>
        <w:t>&amp; 5#" #0&amp;# :#$ "K" # K :#$98 "## #09#&amp;&amp;%&amp;# &amp;# #0 #K "&amp;#0#/ $# &amp;# #"&amp;98 9# &amp; &amp;# #&amp;C##9#K "# # / &amp;9 &amp;# 5; 9 #&amp; %&amp; #&amp;$ # #&amp;": A 8 &amp;# " :8 8# K 9#8 3A# #&amp; &amp; &amp;# &amp;:C #0$ 8 @#;# &amp;# / # ## 8"&amp; 8# K A # #&amp; &amp; &amp;# &amp;:C #0 9 # ##&amp; &amp;# :C #0 &amp;0# 8"## $##'#CA0# ;8 &amp;# #&amp;&amp;: $&amp;&amp;# ##&amp; 0# 8&amp;&amp;9#%# K &amp; 0# 8&amp;:C 8 @" &amp;0&amp;# 4 K #: 0 * /+E)(..(-C#(..(&amp;#/E/(? G*(*(=E&amp;#/*)/(=-?** &amp;#/+/E*. 0# 7/ 5;8 :&amp; %&amp; #&amp; # %# "K" &amp;# 3H&amp; 35 # &amp;98 &amp;"" # K :# ##5" #"&amp; 4 G** /E*. # #&amp;7/</w:t>
      </w:r>
    </w:p>
    <w:p>
      <w:r>
        <w:t>' /</w:t>
      </w:r>
    </w:p>
    <w:p>
      <w:r>
        <w:t>%9#5$&amp;"#/##&amp;%&amp; #&amp; (. ": (..- 0&amp; #&amp; (E &amp; &amp;: (..- C; "3A&amp; &amp;0#"/</w:t>
      </w:r>
    </w:p>
    <w:p>
      <w:r>
        <w:t>"&amp;" 1G*8&gt;../'"#A3;0&amp; #&amp; "&amp;" 1G&gt;../'A! #&amp;$9#&amp;": 4 /,= 7/ #"# &amp;1G(8.../'&amp;A&amp; $A3; 0&amp; #&amp;&amp;1G*S&gt;../' ! #&amp;&amp;1G&gt;../'/ #!$</w:t>
      </w:r>
    </w:p>
    <w:p>
      <w:r>
        <w:t>$</w:t>
      </w:r>
    </w:p>
    <w:p>
      <w:r>
        <w:t>'()*+, %: &amp; # C ( ../'? " A3;! #&amp;B/ /"&amp;" 1G&gt;../'? &amp;A#&amp;"3B/ /#"# &amp;1G(8.../'$A3; G&amp; #&amp;1! ""2""3&amp;1G*S&gt;../' ! #&amp;B/ /&amp;1G &gt;../'? # 9$ &amp;0&amp;"" @ # ,( #% &amp;# 0 #: 0 *= C# (..&gt; 4G'B *=E/**.7$ K K &amp; C&amp;9##% &amp; #0# #&amp;'% #:0? '%&amp;#&amp;" #5&amp;# :#6 #% #"" A #:8 #0#@# "# &amp;#0*-":*&lt;&lt;+"3:#&amp;8&amp;(*C# *&lt;&lt;&lt; &amp;0 #&amp;# &amp;"" &amp; # #0@"3:#? 8#&amp;5% 9 #&amp;C##9##? '%&amp;#&amp;&amp; # #&amp;:###$@&amp;# #&amp;&amp; # **E #% G? ""&amp;# &amp; &amp;# ##9 &amp;#&amp;$ "&amp; #0 "&amp;H % &amp; #; &amp; &amp;&amp;" #?#&amp;# K #: 0$*...*+$%&amp;#&amp; &amp;%&amp;# &amp;#9@&amp;# #&amp; 8 #+(G/ K #5&amp;#&amp;&amp; $#%&amp;9 &amp;"""&amp;H%$&amp;#% K C&amp;# A8%&amp;#? &amp;""#9 K A!"#$%&amp; #&amp;"3B/ /$A! # #$ %&amp; ! #&amp; B/ /$ ## 98A ! #%# &amp;&amp; $ %&amp; G&amp; #&amp;1! ""2""3/</w:t>
      </w:r>
    </w:p>
    <w:p>
      <w:r>
        <w:t>'**)**' )+,-()(..- B#; 6!"&amp;%H$# $!/H35$!/3#$!"&amp;$C;$ !/&amp;&amp;$C; / &amp;"#:"## #06 ;00#5'C# C//#/6</w:t>
      </w:r>
    </w:p>
    <w:p>
      <w:r>
        <w:t>/</w:t>
      </w:r>
    </w:p>
    <w:p>
      <w:r>
        <w:t>%#'# 6</w:t>
      </w:r>
    </w:p>
    <w:p>
      <w:r>
        <w:t>/&amp;%H</w:t>
      </w:r>
    </w:p>
    <w:p>
      <w:r>
        <w:t>&amp;#&amp;0&amp;" K &amp;""#9@ #/</w:t>
      </w:r>
    </w:p>
    <w:p>
      <w:r>
        <w:t>5%$</w:t>
      </w:r>
    </w:p>
    <w:p>
      <w:r>
        <w:t>;00#56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