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ATA/152/2005 vom 15. März 2005</w:t>
      </w:r>
    </w:p>
    <w:p>
      <w:r>
        <w:t>GE Cour de justice, 2005-03-15, DE</w:t>
      </w:r>
    </w:p>
    <w:p>
      <w:r>
        <w:rPr>
          <w:b/>
        </w:rPr>
        <w:t xml:space="preserve">Quelle: </w:t>
      </w:r>
      <w:r>
        <w:t>https://mcp.opencaselaw.ch/entscheid/ge_gerichte_ATA_152_2005</w:t>
      </w:r>
    </w:p>
    <w:p>
      <w:r>
        <w:t>FR: GE_GERICHTE ATA/152/2005 du 15 mars 2005</w:t>
      </w:r>
    </w:p>
    <w:p>
      <w:r>
        <w:t>IT: GE_GERICHTE ATA/152/2005 del 15 marzo 2005</w:t>
      </w:r>
    </w:p>
    <w:p>
      <w:pPr>
        <w:pStyle w:val="Heading2"/>
      </w:pPr>
      <w:r>
        <w:t>Volltext</w:t>
      </w:r>
    </w:p>
    <w:p>
      <w:r>
        <w:t>!"#$</w:t>
      </w:r>
    </w:p>
    <w:p>
      <w:r>
        <w:t>#$"%%%%%%%%%% !"#$" " &amp;' &amp;&amp;(( &amp;&amp;&amp; ')(</w:t>
      </w:r>
    </w:p>
    <w:p>
      <w:r>
        <w:t>%&amp;'(% '))*+'&amp;++, &amp; )-</w:t>
      </w:r>
    </w:p>
    <w:p>
      <w:r>
        <w:t>!".!//////////#//////////# "0...//////////#)&amp;+1 2$- . .30."..$&amp;*4.)5*6- &amp;-</w:t>
      </w:r>
    </w:p>
    <w:p>
      <w:r>
        <w:t>7"".3 "0"8.. 9".$. "0"8. $.: ." ;.%2 &gt; 0 .2 . ."" .2- ?-</w:t>
      </w:r>
    </w:p>
    <w:p>
      <w:r>
        <w:t>&amp;&amp; 08&amp;++?#@+)A?+#3. .. $". " . ."" 7. %."B3.9. 3"84 3" C ".- "."#. "0.@D:B.$ E 3""0"D?#+,:-"'""-</w:t>
      </w:r>
    </w:p>
    <w:p>
      <w:r>
        <w:t>7 0. ". . : " .. %%A0 0.@&gt; ". "0 - ,-</w:t>
      </w:r>
    </w:p>
    <w:p>
      <w:r>
        <w:t>F )+ " "8 &amp;++?# 7 . 0. ". !-!////////// .. . 9.:"0.". : . "..@ . $ .9#""8 "#. ." . ),#)(#&amp;&amp;#&amp;? &amp;,".9. ."" .2)508)516 ;%7*,)-+)=- " #.8"" . ."0.E &gt;E .&gt;. . .$. .0.:;.%2 . $" . @". $A.@0" - 1-</w:t>
      </w:r>
    </w:p>
    <w:p>
      <w:r>
        <w:t>"".1$.&amp;++,7 #".!-!////////// ..BB#"""0 .")0&amp;++,#": $. ". "8". &gt;8. &gt;$. "0@ . E 0". &gt;0."0 # $ . .B # @ 0GH&amp;3&amp;++-% E9."-!-!//////////&gt; . ""@4:0 #B. . $9.. .9- (-</w:t>
      </w:r>
    </w:p>
    <w:p>
      <w:r>
        <w:t>&amp;&amp; $.&amp;++,#&gt;!"" -E0$. 0. $. A8. AD.B .0.8 @ 9"0 - E " @&gt;. . &gt;. @". $A.@0" " ".0 .9.B#." .".. """:.- *-</w:t>
      </w:r>
    </w:p>
    <w:p>
      <w:r>
        <w:t>&amp;5$.&amp;++,#7 #9"" . &gt;!#"9.0 . $ .9"")+" "8&amp;++? ..."9.# . 0.".&gt;. ". 0.#""8 "# .. . 9.:"0.". : . ".. 0F0."-"$.."". . $.B. $.9$"8&gt;!-</w:t>
      </w:r>
    </w:p>
    <w:p>
      <w:r>
        <w:t>%?'(% '))*+'&amp;++, 6- - ".10.&amp;++,7 #".!-!////////// ".. . ." 0. : " . # 2 " B&gt; $ 4..89# . 0..&gt;.0.B. . 0. :.""$. :2-</w:t>
      </w:r>
    </w:p>
    <w:p>
      <w:r>
        <w:t>8- 7 . @!-!//////////"0.". :)) 0. &amp;++,# . B&gt;. &gt;$. ". &gt; .. "0 . "..- 5-</w:t>
      </w:r>
    </w:p>
    <w:p>
      <w:r>
        <w:t>!-!//////////".80.. .9 &amp;4.&amp;++, " 80 @ . ." &gt;99 .9 " # ..0 # @ . ." 0. .# ". ." &gt; . . &gt; 0.- )+-</w:t>
      </w:r>
    </w:p>
    <w:p>
      <w:r>
        <w:t>.."54.&amp;++,#. .80.. .9#" B"."." @ . .""0. "." . . BF 0"$.."$. @.$ &gt;0.".#4 . BF - ))-</w:t>
      </w:r>
    </w:p>
    <w:p>
      <w:r>
        <w:t>." "0 .""( 08&amp;++,-</w:t>
      </w:r>
    </w:p>
    <w:p>
      <w:r>
        <w:t>- !- !////////// &gt; " 9. B. . . "A- . B&gt;. &gt;$. &gt;A8. AD.B B&gt; 0 # . $. " 80 .0.""00 ."&gt;""-4"9. #.$. . @ 9F 8 B " 0- &gt;$. .$. 0. :. " . "0.9".-7"9."#. . ". . &gt; .. - 7 0.# . "99. &gt; 0B @ ::.0" -</w:t>
      </w:r>
    </w:p>
    <w:p>
      <w:r>
        <w:t>8- 7 . .." .-</w:t>
      </w:r>
    </w:p>
    <w:p>
      <w:r>
        <w:t>- 4::.$. " @". .9. 0. .# 8."0. . #0F0B &gt;D:- .A (" "8&amp;++,. .0 .@ 99 - )&amp;- - 7 0 1 " "8 &amp;++, ". " # . ) "$080F0#.80.. .9 "":. "" 4B&gt;)"$08#.4B&gt;?08.$ -</w:t>
      </w:r>
    </w:p>
    <w:p>
      <w:r>
        <w:t>8- ".:. .8?08&amp;++,#"." ". .9. 0.. # $.- ..$. E0. " &amp;( &amp;5 " "8 $. .B 9". B. &gt; . $"0E-4". @"$".9.&gt;D#B "0. 7 -</w:t>
      </w:r>
    </w:p>
    <w:p>
      <w:r>
        <w:t>%,'(% '))*+'&amp;++,</w:t>
      </w:r>
    </w:p>
    <w:p>
      <w:r>
        <w:t>- 508&amp;++,#7 . 0.."-7 " 9$"80 &gt;!. .8&gt;.9A.". ."- )?- - ". )( 08 &amp;++,# 4: : "0. @ &gt;! .9. 0.. #0F0B9.D99 -&gt; .$. @."00.B..:0 D9.: . @0 @ "." .$@&gt;. . " -</w:t>
      </w:r>
    </w:p>
    <w:p>
      <w:r>
        <w:t>8- )? 4$. &amp;++1# &gt;! ..B B "0 ". " &gt; . @.9"E .#2"B. &gt; . "" A8. "".B " . - E D#. . "8@EB&gt;!$. "8 08&amp;++? 4$.&amp;++,-&gt;!" . B" &gt;$. I .$. 0. ". " " - ""8 # E 4:. 99" B &gt;. $. 9. " &gt;&amp;++,".0.""00 ."&gt;""-7&gt;... #.". # " .BA8. &gt;. . #F E0.2- ),-</w:t>
      </w:r>
    </w:p>
    <w:p>
      <w:r>
        <w:t>" . &gt;! "0.E .)64$.&amp;++1- .A &amp;)9$.&amp;++1 .0 ."B&gt; 0. @ :-</w:t>
      </w:r>
    </w:p>
    <w:p>
      <w:r>
        <w:t>". &amp;1 4$. &amp;++1# 7 . 0 .." . .:.- ". " &gt; " . @ 0 .8@4"- &amp;( )-</w:t>
      </w:r>
    </w:p>
    <w:p>
      <w:r>
        <w:t>4 0 . $ 4.. ." "0 # " $8; -1( ".3":. ."4...&amp;&amp;"$08)5,)% % &amp;+1J -(?-). -"."0.. .$)&amp; 08 )561% % 1)+=- &amp;-</w:t>
      </w:r>
    </w:p>
    <w:p>
      <w:r>
        <w:t>."B .8"." 38 .".$A. ; -?)-&amp;".9. ."" .2)508)516% % 7 *,)-+)=- " 00 . 8"." . " " ." 3"": . "+#6:-"'""; -11-)J -?6 3"" : 30.." " $A. @ . ." " .2&amp;*" "8)5*(% %7*,)-1)J!- #.$ . 0.".#)56&amp;#-),(-" -),5=- ?-</w:t>
      </w:r>
    </w:p>
    <w:p>
      <w:r>
        <w:t>. ""7 9" .), )(.)J .3:. 3 . . ; -??-)3"": 30.."</w:t>
      </w:r>
    </w:p>
    <w:p>
      <w:r>
        <w:t>%1'(% '))*+'&amp;++, " $A.@. ."" .2&amp;*" "8)5*(% %7 *,)-1)J!- #"-. -#-)6?-=- ,-</w:t>
      </w:r>
    </w:p>
    <w:p>
      <w:r>
        <w:t>. . " .# 0. 0 0.% . .$ $. @ . 9.- 4 .9. " . ": 0B" " . :- 1-</w:t>
      </w:r>
    </w:p>
    <w:p>
      <w:r>
        <w:t>&gt;2# 7 &gt; 9" " E &gt;! B. " @&gt;. . " @". $A.@0" #." &gt;A8. AD.B."0 .8$ D&gt; .$. # B.". 0 .9.B$ 0 89."0.".-</w:t>
      </w:r>
    </w:p>
    <w:p>
      <w:r>
        <w:t>0# B. $. @ . 9. " " " .0 :E . F . .B "9.0# &gt; B&gt;. #"&gt;. ." "#B" &gt; AA..9.B2&gt;" ."..""":.# 0" ".&gt;!#B. . @"$B&gt;.&gt;. ".9. B&gt;." .99. : ."""00 ." &gt;""- (-</w:t>
      </w:r>
    </w:p>
    <w:p>
      <w:r>
        <w:t>"". .9"#"4 -</w:t>
      </w:r>
    </w:p>
    <w:p>
      <w:r>
        <w:t>&gt;. . .:# 0"0 GH ?++-% 0. @ A: " #B."08; -6*-) =- * &amp;(+ &amp; ,-.#/ $8". 4 &amp;4.&amp;++,!".!//////////" .."$. "0"8. $.: ."&amp;5$.&amp;++,. . " 0.". .. . 9.:"0.". : . "..@ . $ .9#""8 "J .#$/ 4 J</w:t>
      </w:r>
    </w:p>
    <w:p>
      <w:r>
        <w:t>0 @A:" 0"0 GH?++-%J . B# "9"00 E . 5* .$ ". 9 3":. ." 4...# F F " #$"."". 0.. .9# 4"2" .9. ."#$ .89J00"."</w:t>
      </w:r>
    </w:p>
    <w:p>
      <w:r>
        <w:t>%('(% '))*+'&amp;++, ". ..B "."# 0" .9 0"D $ " .: " " " 0 .J . ". F ". E0. 0". .8 9# )+++ ),J F .2 "." " #.$"B"000"D$#".$ F 4". @3$".J "00.B F @!"#$" " ..B3$. "0"8. $.: ." @3"99.9" @- 7.: &lt;!0"$D#. #!!-DA2 A.#4:- "0.8 0.. .9&lt; :99.2%4. 4-&lt;</w:t>
      </w:r>
    </w:p>
    <w:p>
      <w:r>
        <w:t>!-"".</w:t>
      </w:r>
    </w:p>
    <w:p>
      <w:r>
        <w:t>$.%. &lt;</w:t>
      </w:r>
    </w:p>
    <w:p>
      <w:r>
        <w:t>-"$D</w:t>
      </w:r>
    </w:p>
    <w:p>
      <w:r>
        <w:t>"."9"0 F "00.BE .-</w:t>
      </w:r>
    </w:p>
    <w:p>
      <w:r>
        <w:t>2$#</w:t>
      </w:r>
    </w:p>
    <w:p>
      <w:r>
        <w:t>:99.2&lt;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