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ATA/151/2011 vom 8. März 2011</w:t>
      </w:r>
    </w:p>
    <w:p>
      <w:r>
        <w:t>GE Cour de justice, 2011-03-08, FR</w:t>
      </w:r>
    </w:p>
    <w:p>
      <w:r>
        <w:rPr>
          <w:b/>
        </w:rPr>
        <w:t xml:space="preserve">Quelle: </w:t>
      </w:r>
      <w:r>
        <w:t>https://mcp.opencaselaw.ch/entscheid/ge_gerichte_ATA_151_2011</w:t>
      </w:r>
    </w:p>
    <w:p>
      <w:r>
        <w:t>FR: GE_GERICHTE ATA/151/2011 du 8 mars 2011</w:t>
      </w:r>
    </w:p>
    <w:p>
      <w:r>
        <w:t>IT: GE_GERICHTE ATA/151/2011 del 8 marzo 2011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En tous points mal fondé, le recours sera rejeté. Vu l’issue du litige, un émolument de CHF 400.- sera mis à la charge de l’intéressée car elle n’allègue pas être dispensée du paiement des taxes universitaires (art. 87 LPA et 10 a contrario du règlement sur les frais, émoluments et indemnités en procédure administrative du 30 juillet 1986 - RFPA - E 5 10.03).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