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ATA/151/2007 vom 27. März 2007</w:t>
      </w:r>
    </w:p>
    <w:p>
      <w:r>
        <w:t>GE Cour de justice, 2007-03-27, DE</w:t>
      </w:r>
    </w:p>
    <w:p>
      <w:r>
        <w:rPr>
          <w:b/>
        </w:rPr>
        <w:t xml:space="preserve">Quelle: </w:t>
      </w:r>
      <w:r>
        <w:t>https://mcp.opencaselaw.ch/entscheid/ge_gerichte_ATA_151_2007</w:t>
      </w:r>
    </w:p>
    <w:p>
      <w:r>
        <w:t>FR: GE_GERICHTE ATA/151/2007 du 27 mars 2007</w:t>
      </w:r>
    </w:p>
    <w:p>
      <w:r>
        <w:t>IT: GE_GERICHTE ATA/151/2007 del 27 marzo 2007</w:t>
      </w:r>
    </w:p>
    <w:p>
      <w:pPr>
        <w:pStyle w:val="Heading2"/>
      </w:pPr>
      <w:r>
        <w:t>Regeste</w:t>
      </w:r>
    </w:p>
    <w:p>
      <w:r>
        <w:t>Résumé: Recours contre l'arrêté du département refusant de procéder à la mise à l'inventaire de deux bâtiments rejeté. De par leur qualité urbanistique et historique les bâtiments sont dignes d'intérêt. Toutefois, une mise à l'inventaire constituerait une restriction importante au droit de la propriété et empêcherait la réalisation d'un nombre de logement plus élevé. En faisant primer l'intérêt à la construction de logement sur l'intérêt au maintien d'un élément du patrimoine, le département n'a pas, dans le cas d'espèce, fait un usage excessif de son pouvoir d'appréciation.</w:t>
      </w:r>
    </w:p>
    <w:p>
      <w:pPr>
        <w:pStyle w:val="Heading2"/>
      </w:pPr>
      <w:r>
        <w:t>Volltext</w:t>
      </w:r>
    </w:p>
    <w:p>
      <w:r>
        <w:t>! "</w:t>
      </w:r>
    </w:p>
    <w:p>
      <w:r>
        <w:t>#$ % % &amp;%%!</w:t>
      </w:r>
    </w:p>
    <w:p>
      <w:r>
        <w:t>' % %</w:t>
      </w:r>
    </w:p>
    <w:p>
      <w:r>
        <w:t>()*+,+) $-*.*//+&amp; ()*+011* 2!% +*++)+3$*++ ! ! !! "#$%</w:t>
      </w:r>
    </w:p>
    <w:p>
      <w:r>
        <w:t>&amp;'()*&amp; (+,-.(',,/</w:t>
      </w:r>
    </w:p>
    <w:p>
      <w:r>
        <w:t>)0 0 "1&amp;211 2 1!1 3'+'$41 *556%$1 7&amp;1%$189:9% '*;15 11 ?&gt;@15)*+&amp;;15 @15)*')* 0 "111: 1!1 3'++$ 41 * 55 6%$ 1 7&amp;1%$ B1 5 &gt;@15)*.$1!)C$9 %1(;15)0</w:t>
      </w:r>
    </w:p>
    <w:p>
      <w:r>
        <w:t>0 ;181 1!!"1"12D# ', !5&gt; ',,/$ "1 E1 9 :1 1!1 3 '+ =2&gt;11 ?&gt;@15)*/A0 '0</w:t>
      </w:r>
    </w:p>
    <w:p>
      <w:r>
        <w:t>)-!5&gt;)CC @151 '+'$ '+ 1B!:#&amp;&amp;2! 1B0</w:t>
      </w:r>
    </w:p>
    <w:p>
      <w:r>
        <w:t>H9H51!!!1!0 ',,)$ "0 2 "1 &amp;"12 " B1 % 11 !51 ?" -,-,&amp;'A 1 ?C.=--'&amp;'A155&gt;92&gt;11B!: 1B% 551#&amp;&amp;2!1!: I1:&amp;$ '+'$'+ $ 144! !%1!!!51$55G − +4!%1',,'$16%?1&amp; 6G%1A !%1! !4%&gt;5 H55%91!J 1517 &gt;@15 J ;15 ?)*+ )*.A $ &gt;1115$ 1 1! 9 %1 ?)*/A0</w:t>
      </w:r>
    </w:p>
    <w:p>
      <w:r>
        <w:t>9 1 8 !511 1 155&gt; B9 1% !% 511 !%1 &gt;@1</w:t>
      </w:r>
    </w:p>
    <w:p>
      <w:r>
        <w:t>&amp; 5!1!F − 1211B!&gt;1 11 1511 )/%1',,'%!B!141! 18 516 &gt;11 11 7&amp;1%$B H1 91 1!! !1 5! 5 1 1 1!$ 1! 9 4K 6 5 11B0 971 9 1 L ;15M 7 1B1 &amp; J1 11 11617$&gt;!HB9!&gt; ! )*.,$ N! 251 9 %1$ L</w:t>
      </w:r>
    </w:p>
    <w:p>
      <w:r>
        <w:t>%1M0 1 &gt;@15 9 !: # )$ ;15()C$ 9 %1%1!!!H1)*.+B&gt;@151).$ 9 %1 1 B1 7&amp;1%0 1!892&gt;111%1 1!1$!% #&amp;&amp;2! 551 1$ 5B1 $5:!15 11!$91!!:0</w:t>
      </w:r>
    </w:p>
    <w:p>
      <w:r>
        <w:t>11 91 1 5&gt;$ !51 9 ! !% 5%10 &gt;@15 ).$ 9 %1 !1 9 O 144!0 9 :&gt;1 !%!$551#&amp;&amp;2!$1 =:11 = 155&gt; 9 !:1 7J55 5$2251!0 − ). %1 ',,'$ &amp;5511 55 1B1! ?1&amp; 6G;" A551155$ 1?1&amp; 6G";A !%1!!4%&gt;5 H !5110 1 9 &gt;6% ! 211B 5! 11 151 1 B &gt;H ! 911%1 55 !51 516 &gt;11 B1 7&amp;1% B J 9P 11 5!5121B10 ;1 8 %11 17 44! 9 55&gt; 5511$;" %$C&gt;',,'$ !%1 18!511155&gt;1 '+'</w:t>
      </w:r>
    </w:p>
    <w:p>
      <w:r>
        <w:t>&amp;+()*&amp; (+,-.(',,/ '+ @15 J 3'++0&gt;@15)*'$)* @15)*.)*+911%1 55!519214511 4&gt;:0 15 1$ %5!1 :&gt;1$ 1 !1 1!J &gt;11B 211B B91 %1 %: 8 9!2 1 &gt;10 ! $ 1 %1 41 9&gt;H 9 !2&gt;111 5 !% 5 9 H &gt;@15 %7 1:QF − ),H1',,'$11 1511%!$ B1! 211B 151 ?% !51::A !141 71$ 1!! &gt;11B0 &gt;@15 11 5 BB&amp; 1 !51 =&gt;11 1511% B1 45! 51: ! =155&gt;57415!:!?2&gt;11A 51 1 !%1 !:5$ 1$ !1 1&gt;1 1165$ 4%1 11=110 11J=P51 11 &gt;1 R 6 %1 1165 1:141140 6 $ 1 !511 1 !141 %1J%1:!5 !!:1 1441! !% !2&gt;111$ 1 J B=8117 B H&gt;1121 6&gt;1$ 45 12$51 1::215 11$5 B1!0 -0</w:t>
      </w:r>
    </w:p>
    <w:p>
      <w:r>
        <w:t>! 5 !1%! 11 !51 ?" -,-,&amp;'A 1?C.=--'&amp;'A.S',, ',, 0 !11' 11 '- H%1 )CC/ ?&amp;-',A0</w:t>
      </w:r>
    </w:p>
    <w:p>
      <w:r>
        <w:t>0 !11 !! 415! 1&gt; 51114 9 (./-(',,-)-%5&gt;',,-0</w:t>
      </w:r>
    </w:p>
    <w:p>
      <w:r>
        <w:t>&amp;-()*&amp; (+,-.(',,/ .0</w:t>
      </w:r>
    </w:p>
    <w:p>
      <w:r>
        <w:t>65$ !$* 5&gt;',, )&amp; 1: 91!J 1 1 B1</w:t>
      </w:r>
    </w:p>
    <w:p>
      <w:r>
        <w:t>7&amp;1%11!51::211B !17&gt;!!4119 211:!$B1%1%!H9215&gt;B1! 91:10 *0</w:t>
      </w:r>
    </w:p>
    <w:p>
      <w:r>
        <w:t>%1!8 $%1$),5',,+$ !%1!4%&gt;5 911 1891%1&gt;@15)*+$)*/)*.0</w:t>
      </w:r>
    </w:p>
    <w:p>
      <w:r>
        <w:t>1211B!&gt;1 11 1511$ 1%1!! ! 7 ";$1 11! &gt;@150 1 451 5&gt; 1 %1: 516 &gt;11 B10 $ B1! 219%!1%0!!51&gt;184911! 9 1 7&amp;1%$ 5B 9 516 1:1411% J 9P1140915:!B9 %1B141 4:5 O: %1 1 1! 21 %11$ !$ 1:!51%95&gt;1!!0</w:t>
      </w:r>
    </w:p>
    <w:p>
      <w:r>
        <w:t>) &gt; ',, 1 9%!1 1165 : 9! 1! B10 1 O :1 9!1 !! B 75 F 9!1 55&gt;@15419&gt;H5 911 1891%10</w:t>
      </w:r>
    </w:p>
    <w:p>
      <w:r>
        <w:t>%1 1 41 % 8 1 B1 51 1155&gt;:&gt;11&gt;$ B144 :1 % 9$ 9 %1 !!5 1517 1:14114$ 1 51155 %1 7 &gt;@15J9P$9 $112511% 1710 C0</w:t>
      </w:r>
    </w:p>
    <w:p>
      <w:r>
        <w:t>;" $ . %1 ',,+$ !%1! 4%&gt;5 5 911 1 8 91%1 &gt;@15 )*+ )*.0 1 911%1 55 !51 921 451 1 4&gt;:$ 41$ !1 1!J &gt;11B 211B B91 %1%:0</w:t>
      </w:r>
    </w:p>
    <w:p>
      <w:r>
        <w:t>%2$ !51 !%1 !4%&gt; &gt;@15 )*/$1&amp;1 ! ! 5%10</w:t>
      </w:r>
    </w:p>
    <w:p>
      <w:r>
        <w:t>&amp;/()*&amp; (+,-.(',,/ ),0 0 ;1 8 !11 " ' @15 )*' )* @15B!:1B#&amp;&amp;2!11B!%1 &gt;@15)*+0</w:t>
      </w:r>
    </w:p>
    <w:p>
      <w:r>
        <w:t>&gt;0 HK !%14%&gt;%10</w:t>
      </w:r>
    </w:p>
    <w:p>
      <w:r>
        <w:t>0 / S ',,+$ 11 !51 ?" -+)*A 1 ?CC=)''A!!!1%!0</w:t>
      </w:r>
    </w:p>
    <w:p>
      <w:r>
        <w:t>0 1H! ""0D# 9 :1 B1 1%B1 1B9445&gt;@15)*/1%7$!!H! ")/4!%1',,-0</w:t>
      </w:r>
    </w:p>
    <w:p>
      <w:r>
        <w:t>H!%11!1458#&gt;1 B 1 !1 !% 1 9!1 !&gt;1 B=1 1 1%!1!1!&gt;@15)*/0 ))0</w:t>
      </w:r>
    </w:p>
    <w:p>
      <w:r>
        <w:t>J! '. 5&gt; ',,/$ ! 5 H! 5 911 1 8 91%1 &gt;@15 )*+$ )*/ )*.$ 1!$ 1%5 '+'$'+ @15$9%111 151 1$%1%:1!19&gt;11B?B 7&amp;1 5B1 11 5 : %1A O :1B ? 1 :&gt;1$ 5171! 41$ 6 1A$ B921 ?1 9:11 1 5 2!1B &gt;A0 B1</w:t>
      </w:r>
    </w:p>
    <w:p>
      <w:r>
        <w:t>7&amp;1%%1&gt;1451B1%11!4:5 &gt;@15 9&gt;11 1511% B10 !1 B %11!51::211B%1 10 1915 19 $19 11!111 9B15 &gt;@155 &gt;$1!N! 1 9 %1$B1%1%!695&gt;&gt;12! !%155!5192111&amp;!51B !15 1:1411%0&gt;@1511:171111 55 1B1!155&gt;116 !1!J 91+1 155$1+ H1)C./?";&amp;+,-A0</w:t>
      </w:r>
    </w:p>
    <w:p>
      <w:r>
        <w:t>1$5 1B1! 1 81!J &gt;1 441 1 11% 9 11 8 1!! 15 1&gt; % 11 11!0 44$</w:t>
      </w:r>
    </w:p>
    <w:p>
      <w:r>
        <w:t>&amp;.()*&amp; (+,-.(',,/ &gt;@15 B5 1!111!%1 !!:11%5%!0 $11911 5B9!%!2&gt;111&gt;@15)*+)*.$1! 4;15B1 !11!J$9441:6 1%&gt;11101$!B$7149 511$51141 B11J 5! 7 1!10 !1 :% !1 :5$ ! 5 1 1%1!:1$ 6 $ 1 :50 !:$ H1B1%1419&gt;H9111 C.=--'&amp;' 1 !11 9 &gt;@15 1! :5 5 # 5 1B&amp; 160 ! 1 1 %1 1!$ 11 1$ 5J5 B 911 !51 " -,-,&amp;' =O !! ! 1H1115 ! 11";0 )'0</w:t>
      </w:r>
    </w:p>
    <w:p>
      <w:r>
        <w:t>%11H!J! 61&gt;51114 '%5&gt;',,/0 81B91H5 911 1891%1&gt;@15)*+)*.0</w:t>
      </w:r>
    </w:p>
    <w:p>
      <w:r>
        <w:t>95&gt;</w:t>
      </w:r>
    </w:p>
    <w:p>
      <w:r>
        <w:t>!11 ! %1 415! 91!J 21211B514155&gt;!41B 15!119J%!0&gt;@15%1!:51!J 215R1911%155!51921 45114&gt;:0 $17111!J &gt;1 514 8 1 B1 151 91!J 1%! 1!10 !:$ 1 711 9 !H8 11 1 !51 4 !%O51197&gt;@15J?&gt;@15)*+A 3'+'0!1!&gt;1B91!1 1&gt;!1 H !%1 5 H: !%1 !$ !1 :5 511 &gt;@15 O 1!J 211B 514:1 1!15 &gt;0 ) ',,/$!9 "02$"09 :1 11B""01:0 )+0</w:t>
      </w:r>
    </w:p>
    <w:p>
      <w:r>
        <w:t>CH%1',,.$! 59 !0</w:t>
      </w:r>
    </w:p>
    <w:p>
      <w:r>
        <w:t>5117 !11! 1 151%111! N H! &gt;@15 451 1 &gt;11B B1 7&amp;1%0 9!1 5 41! 9!% B1!21B&gt;@151 !%11! B1%%191 !16955 91+";0$5J55 9!%1 1$ &gt;@15 11:17 ! 1$ 1 !11B</w:t>
      </w:r>
    </w:p>
    <w:p>
      <w:r>
        <w:t>&amp;*()*&amp; (+,-.(',,/ 21$ 1 N B91 %1 H !% 5 9&gt;11B1 7&amp;1%81550</w:t>
      </w:r>
    </w:p>
    <w:p>
      <w:r>
        <w:t>"J5 8 1! B &gt;@15 ! 1 8 1$ 1 %1% :17449 5$ 8 1 &gt;1 7 1 1!! 1B9 5 911 1 8 91%1 %1 44 &gt;1:1$ 11 $5119155&gt;B1%1419&gt;H0$ S 15 :!!! !%1 15 1 &gt;@15 11!5141 1!1B11 1&gt;5J5!$48 181 1!!0 91!J &gt;1$1441$1!8%1&gt;@15$1%1 9 91!J &gt;1$ !1$ 2! 8 1 :5 1! 8 O !1 :% B1 11 !%1 0 15 7 %1$ 1 9711 9!!5 &gt;H14 9!!1 1&gt;541&gt;11!!51B9 H !%1B1 5111!2&gt;111:511:17$ !1:5511&gt;@15O1!J211B0</w:t>
      </w:r>
    </w:p>
    <w:p>
      <w:r>
        <w:t>! 5 %1 11 1%1!:1! 91!J &gt;1 8 1 :511!8 1 1510;!11 1 ! 511 1!J !0 !1 ! 151 %19 !11!11!2 111811B0 )-0</w:t>
      </w:r>
    </w:p>
    <w:p>
      <w:r>
        <w:t>)-H%1',,.$""02$9 :11:H 45! %10</w:t>
      </w:r>
    </w:p>
    <w:p>
      <w:r>
        <w:t>9 O1 7 1 !1! )) H%1 ',,. "1&amp;B&gt;$21&gt;1415!$B &gt;@15 B1 !1 % 7 1 5B&gt;$%11B$B91H1411 5110 9:11115 $92151!: 1 % O11B ! % 95&gt; 1&gt; 1 :5 %10 1 !1 5&gt;&gt; 8 B 9 %1 % %1 1 : 51$ 15816$411 195&gt; !:! 4151!:!0</w:t>
      </w:r>
    </w:p>
    <w:p>
      <w:r>
        <w:t>HB1%141=&gt;H11!511$ !4!5&gt;)CC 116O!%15 &amp;80!1112BB&gt;@15 B1 1 J !1 1# % 1 9J H9210;11 !1!51!J1: 1$ 1&amp;11!H8SJ8=! B0</w:t>
      </w:r>
    </w:p>
    <w:p>
      <w:r>
        <w:t>&amp;C()*&amp; (+,-.(',,/</w:t>
      </w:r>
    </w:p>
    <w:p>
      <w:r>
        <w:t>1$&gt;@15!15 6521B1 ! 7&gt;1B1 7&amp;1%0 $1%1 !!&gt;5 %!!%1B11%15 41151 1!0 41$91!J:!!81 :595 15145%1&gt;@150 )/0</w:t>
      </w:r>
    </w:p>
    <w:p>
      <w:r>
        <w:t>!! 44! ! 1 - 4!%1 ',,.0 1$H:!!:!!B&gt;@15)*+!1 1155&gt;41TT16$=!:#%5&gt;51 $450&gt;@1551O)*.$5J5:&gt;1$1 5J5 ! B0 !1 = 21 !&gt;! % 4J&gt;1!! 110</w:t>
      </w:r>
    </w:p>
    <w:p>
      <w:r>
        <w:t>;= %1$!1!141!$N!15 1$B155&gt;# !+!:#$1!2170N! 1$ 3)/!1155&gt;1%54$H5%$!8155&gt; ! /,$ B 411 1 1 1 155&gt; TT 16 2 155&gt; &gt;H 11:0 ; ;15$ 4 155&gt; ! !$ =!%1 155&gt; 4 &gt;1B 1%1=#50</w:t>
      </w:r>
    </w:p>
    <w:p>
      <w:r>
        <w:t>"027 1B!B=155&gt;)*+411=&gt;H=11 !%1 / S ',,+ 40 ; 3 '+' !1 !% =!1411=&gt;@1521B155J5B &gt;@15 1 %11$ 51 % 21 5 10 ; 21 !1 5 &gt;@15 )*+ 1B14 %=155&gt; H!0!5:21 !1 = !0</w:t>
      </w:r>
    </w:p>
    <w:p>
      <w:r>
        <w:t>1 1!1 !1! B =1! 5 !1 41 !1!511&amp;11&gt;@15)*+$)*/ )*.$B15 ! 155&gt;51O%=155&gt; 71$ %$ &amp; = %10 11 =%1!!!1%!155&gt;)*/)*.0</w:t>
      </w:r>
    </w:p>
    <w:p>
      <w:r>
        <w:t>%1 415! B!1 51 8 =1%1 &gt;@15 )*+ )*.0 ;=:1 51$ 5 1 B =% &gt;@150 =%1 =&gt;H1 !11%7!%1 1!1$ 5J5 1 7&amp;1 1 1 7 0 !2&gt;111&gt;@15)*+ 51 !%&gt;@15J 18=160 H1! 1 !1!51 % !1:! 3 '+'0 11 % 1!1 !$ H7 11=155&gt;111 B1711B1!1%&amp;= %1 1 155&gt;J$%1!!%1:!0</w:t>
      </w:r>
    </w:p>
    <w:p>
      <w:r>
        <w:t>&amp;),()*&amp; (+,-.(',,/</w:t>
      </w:r>
    </w:p>
    <w:p>
      <w:r>
        <w:t>! 51:!B1= %1 !!8 ! 1!J 185518=1%17 &gt;@1540=!1!! !%1";0 &gt;$ 1 = %1 &gt;1 :5 41 B = %1&gt;111 1155&gt;B1!51:11= &gt;11 1511%4541TT160</w:t>
      </w:r>
    </w:p>
    <w:p>
      <w:r>
        <w:t>%1$6 =155&gt;5 &gt;711110 7 155&gt; &gt;H ! ! %1 1 11 B=1451PJ$1 B%1 O!5 518=1%10155&gt; 8%1B1%1!&gt; 16 8 :2 5 11 1 !15J5O =210 155&gt;5 &gt; %1B1 7&amp;1%0</w:t>
      </w:r>
    </w:p>
    <w:p>
      <w:r>
        <w:t>= 1!1 %! B B1! =2&gt;11 155&gt;$ &gt;H !$ !1 45 !H! 144! =!2%&gt;@15B110</w:t>
      </w:r>
    </w:p>
    <w:p>
      <w:r>
        <w:t>!1'*4!%1',,.!!!7 1 41 &gt;%10 ).0</w:t>
      </w:r>
    </w:p>
    <w:p>
      <w:r>
        <w:t>)/$ 1'/4!%1',,.$! 5=!4!!8 !! :50;1%1O &gt;@15%1J%1:!$ ! 5!1=%1B&gt;@151!N! 1= %1$ B1 451 5 11 =5&gt;$ 1 !14 151 111$!2!$J%!0 )*0</w:t>
      </w:r>
    </w:p>
    <w:p>
      <w:r>
        <w:t>'*4!%1',,.$%1 1! 110</w:t>
      </w:r>
    </w:p>
    <w:p>
      <w:r>
        <w:t>5 =11!511(1 &gt;1! D ',, H = 11=112&gt;1B1B%1517: B H 11:17 %11 !511 16 O =&gt;11 B1 !11 =1 4&gt;: 7&amp;1%0 " %1!11!511 !1!0!11 %1 !! 415! 1&gt; 51114 )- %5&gt; ',,-0 65 8 !$ 7 % 11 1$ 1%5 !51$ %1 !! ! ! &gt;@15 )*/ ?CC=)'' " -+)*A0 11 %1 !! !1%! / S ',,+ 51 4 ! = 11 1!1 %11$ 1 ""0D# = :110 " %1 415! =11 1$54$B1 !%O1511&gt;@15)*+ !511)*/0</w:t>
      </w:r>
    </w:p>
    <w:p>
      <w:r>
        <w:t>&amp;))()*&amp; (+,-.(',,/</w:t>
      </w:r>
    </w:p>
    <w:p>
      <w:r>
        <w:t>1! N 516111HB=8H$ %1 B1! 21$ &gt;11B 211B$ 4%&gt; 8 %1=P4=%1 5B!0 11$ !%1 ";!1!4%&gt;8!511&gt;@15)*+)*. 4%&gt;811 18=1%10155&gt;1= %13+&amp; / * 1 5J5 ! B B &gt;@15 )*+ )*. =11%1 :1B &gt;1 11B0 11$ 1 %1 5J5 % 21 211B0 &gt;@15 %1 6 J %!0</w:t>
      </w:r>
    </w:p>
    <w:p>
      <w:r>
        <w:t>=J!'. 5&gt;',,/411 151!J 5411 1!1 B=1 O %1 1!J &gt;1 514 8 %1 151$B!1 ! != 1 =1 + ";0 H !511 &amp; 1 &amp; !%1 ? CC=)'' " -+)*A %1 =1 !! 1! ! 5$ B 51 7 1!1 =&gt;1 5 &gt; : %J=P0 !1!J !!51 11B5=11 18=1%1155&gt;)*+)*.!1 4155 1&gt;%:1 1!!0 )C0</w:t>
      </w:r>
    </w:p>
    <w:p>
      <w:r>
        <w:t>1!141 &gt;%1'.4!%1',,.0 $ ! 5 %1 %! =71 1 1 &gt;@15 &gt; = %1 B1 !51:1 415 1=&gt;11 1511%41TT160155&gt; 4515&gt;!$1587! ! !$!1&gt;151!=1%1$ B 51 8 =1%1 H1411$ B1 =!1 &gt;@15)*+)*.0</w:t>
      </w:r>
    </w:p>
    <w:p>
      <w:r>
        <w:t>1$ 1 711 5&gt; 15 &gt;@15 5J5 O B1 7&amp;1%$&gt;5&gt;!1&gt;!=1 11 18%10 ',0</w:t>
      </w:r>
    </w:p>
    <w:p>
      <w:r>
        <w:t>;B1$!!:!8H:0</w:t>
      </w:r>
    </w:p>
    <w:p>
      <w:r>
        <w:t>% )0</w:t>
      </w:r>
    </w:p>
    <w:p>
      <w:r>
        <w:t>H!5 1%H1115 !$$! ! %1$55111155&gt;&gt;H !$ %&gt;?0/'0 )C+)&amp;&amp; ',-F0/ )C*-&amp; &amp; -),A0</w:t>
      </w:r>
    </w:p>
    <w:p>
      <w:r>
        <w:t>&amp;)'()*&amp; (+,-.(',,/ '0</w:t>
      </w:r>
    </w:p>
    <w:p>
      <w:r>
        <w:t>%1 =O ! =J! '. 5&gt; ',,/ B=1 &gt;@15)*/$11:%=1!! 1B5 4 ! 5 ! 8 51 8 =1%1 &gt;@15 )*+)*.0 116 1! !%$B1 !1!J2!:1B$211B$ 11B$1141B!1411B1&gt;H &gt;0 +0 0 ;=:1155$15&gt;16&gt; !! !&gt;1 !:11$ 1 H1 0 =&gt;$ 55 H &gt;@15$ 41 = 1%1! 2510 1$ 55 1 J U% 1: 1 41 1:1411 211B$ 11B$ 1141B 0 1 7 211$ 211 = !11 !51 1 !11B !! 55 1: 1$ = 6 1 !11!0 1$1441B=55!1$ 55 44 1 !11B : 16 !H8 % H1415$ %1J7 1=&gt;10 !141 !:5%11:1411441=!%111 =!B=11::!0 11!&gt;@151%51 P7 !11%411 1 =!? (*,(',,)/4!%1',,)F ('*,(',,,C51',,, !4! 1!F 0 $ 1 55 211B$ )C*'$ 0'+!401!A0</w:t>
      </w:r>
    </w:p>
    <w:p>
      <w:r>
        <w:t>&gt;0 ; 2 11 %1 1 551$!&gt;! !8=!211)C/+8 1 8 =1 '65 :6 11 21 21155211B?1&amp; 6G21A$1 55 211B 5 !1 211!B1 &gt;1 B1 !51:: = 1%111 116$ = !%11:1411%=!%!5211B0 =!5 7 : !1 51 1 7 U% 5 B1 B1 % 5 1:1411?0)21A0</w:t>
      </w:r>
    </w:p>
    <w:p>
      <w:r>
        <w:t>0 1516 1 1515!%!0 B=8=1:1$55%111555 211B$8%1!141 &gt;1$1%11:17$11B1 &gt;H 8 % 2!:1B$ = 8 ! 8 155&gt; &gt;H 5$ B = B141! 151 1 V51V$ !11B 5 : :%1$ 41 =%1 1 1 =15 151 2!1! TT65 16</w:t>
      </w:r>
    </w:p>
    <w:p>
      <w:r>
        <w:t>&amp;) 1: =J !:! =1 +0 ;1 5 =11 1 8 =1%1 41 45 = BJ 51%! 11=1/ %1 !1 )C./&amp;";A0</w:t>
      </w:r>
    </w:p>
    <w:p>
      <w:r>
        <w:t>=11OB15 18 !0</w:t>
      </w:r>
    </w:p>
    <w:p>
      <w:r>
        <w:t>1%1!845&gt;%18=11=1!5 !41 !%1?0.0-";A0</w:t>
      </w:r>
    </w:p>
    <w:p>
      <w:r>
        <w:t>55 1 11 !:5 !0 =1! 511 1551B !%1!1 8=1%1?0-0'0&gt;";A0! 5 H141$!%=76=&gt; %1$=11&gt;! = !11 1 8 = 6$ B B 1 !%1? (. ',,-!401!A$7&amp; 1=OB=614? ( 1 !&gt;1$ 1&gt; ! &gt;% 1 !%1 &gt;1 !11 8 5511 !%1 B=1!14!11%=%1&amp; 10</w:t>
      </w:r>
    </w:p>
    <w:p>
      <w:r>
        <w:t>&gt;0 B=1!=! !%1$1&gt;51114 %1 1&gt;5=1 !11H11B1!51!$51N : =76 =&gt; %1$ =71 1&gt;! = !11 =5111$ 5 = 11 11!45:! !%14%&gt; =1!J &gt;1=1=115:! !%1!4%&gt;0</w:t>
      </w:r>
    </w:p>
    <w:p>
      <w:r>
        <w:t>0 B1";15 ! 1$ !%1 5511 11= !11B=5!844 =1! 0 %2$ 1&gt; 51114 =15</w:t>
      </w:r>
    </w:p>
    <w:p>
      <w:r>
        <w:t>&amp;)+()*&amp; (+,-.(',,/ !%48 !%1!:14";B1!!B1 !1!B=&gt;H2111:17= 5 70</w:t>
      </w:r>
    </w:p>
    <w:p>
      <w:r>
        <w:t>0</w:t>
      </w:r>
    </w:p>
    <w:p>
      <w:r>
        <w:t>41$1&gt;!$B=14!8 !%11%:$ = 51 1 =15 1 11 %1=75B=1 !!8 ? ()++(',,+), 4!%1',,+!401!A0 .0</w:t>
      </w:r>
    </w:p>
    <w:p>
      <w:r>
        <w:t>!11:$1%1=&gt;=7511! 5 $8H1$1!!&gt;@15)*+)*.55!!=1!J =1+";0 *0 0 !%1 ), 5 ',,+$ %1 B &gt;@15 451 5&gt; 1 %1: 516 &gt;11 B10 $B1!219%!1%0!!5 1&gt;1 8 4 911! 9 1 7&amp;1%$ 5B 95161:1411%J9P1140 $ 1%1!1B1!11! B$!!5&gt;1 9%!1 1165 : 9! 1! B10 1 O :1 9!1 !! B 75 F9!155155&gt;419&gt;H5 911 1891%10</w:t>
      </w:r>
    </w:p>
    <w:p>
      <w:r>
        <w:t>.%1',,+$;" !:5 !%1!4%&gt;5911 1 8 91%1 &gt;@15 )*+ )*. 7&amp;1 911%1 55 !5192145114&gt;:$41$ !11!J&gt;11B211BB91%1%:0</w:t>
      </w:r>
    </w:p>
    <w:p>
      <w:r>
        <w:t>&gt;0 5111$)/%1 ',,'11 1511!H8=1!J211B 751J=P0</w:t>
      </w:r>
    </w:p>
    <w:p>
      <w:r>
        <w:t>!11!!415! 11 1511 B1%!$),H1',,'$B1!211B 151!141 71 1!!&gt;11B0</w:t>
      </w:r>
    </w:p>
    <w:p>
      <w:r>
        <w:t>!%1$ !&gt;1 5 !$ 117&gt;@15)*+)*.1!J&gt;11B211B10 C0</w:t>
      </w:r>
    </w:p>
    <w:p>
      <w:r>
        <w:t>! 51$B81$B1 ! 1!J &gt;11B 211B B 210 $ 451&gt;1 B11!0%11 !51::211B6 10</w:t>
      </w:r>
    </w:p>
    <w:p>
      <w:r>
        <w:t>$1&gt;511141&amp;5J5 &gt;% =21 5 155&gt; =&gt; =25:!!1! &gt;@1</w:t>
      </w:r>
    </w:p>
    <w:p>
      <w:r>
        <w:t>&amp;)-()*&amp; (+,-.(',,/ %10 41$ &gt;1 B 1 = !11 % !141&gt;H ! !$!!5 441 1 1!J0 6 $ 15 8 =%1 ! 5$ 1 4 5B&gt;@15)*+)*.!51:=! B1: 1=1+";0 ),0</w:t>
      </w:r>
    </w:p>
    <w:p>
      <w:r>
        <w:t>87511$4518=1%1&gt;@1511:17 5:! !%1 4%&gt;$ ! 5 = 5!! %1 = !110 ))0 0</w:t>
      </w:r>
    </w:p>
    <w:p>
      <w:r>
        <w:t>11 $ 11 1!! ! !: 551&gt;@1=1!J &gt;11&amp;1 !% =1!J 1%!1!81114116 15&gt;@15? D)'/')C 10' 0'')F)','.,10/ 0'*-F))C 0 H 5!1 1$ 1 4 ! 8 !11 =5&gt;$4116&gt;H141141B05 = &gt;@15$ H1 1 1!1 $ 211B$ 11B &gt;11B0 5 1 J 1! 8 141 1B51 !11F1 1 P !:115 7 O7 &gt;1 = : 1 1$ %1 BB% :!! ? J1&gt; 4!!)0'*(',,+ !1!$10'0'0)A</w:t>
      </w:r>
    </w:p>
    <w:p>
      <w:r>
        <w:t>&gt;0 11 11!71:B=511%1 8 1!5 !B7&amp;1 1J1 551111%F$1111511&amp;8&gt; %1! 1 71: 1&gt; 1&amp;1 1!J &gt;1 1%!5 51? J1&gt;4!!)0*+'(',,- ',,/$ 10'0+A0;1 ? 11 11!!1A$ 5 15515 1&gt;%111$ !1!J !$ 1441 &gt; 1!10;%1B=1! 5= !11 !B 4116 5 11B!$ 51 1 6 !1G &gt;@151:=J%!$5171: &gt;11!1%J 15 ? D))* ',,,$ 51 8 =1%1 P =&gt;1:1 511 155&gt; = !% !!5 1: =1!J0 =1 C,$ 1! )$ 1 1 11 1% )+ %1 )C** ? &amp; - ,-A 7 5 B 5J5 B !!5 11651: 11%$6::!!$J%:! !%1451$ 1&gt; :17%7 7!!155&gt;?0C0)";A0</w:t>
      </w:r>
    </w:p>
    <w:p>
      <w:r>
        <w:t>&amp;)/()*&amp; (+,-.(',,/</w:t>
      </w:r>
    </w:p>
    <w:p>
      <w:r>
        <w:t>51411 11=11 1 =&gt;@1551 :18 ! !% J!5?0.0), ";A0</w:t>
      </w:r>
    </w:p>
    <w:p>
      <w:r>
        <w:t>&gt;0 =11 1 8 =1%1 ! 1 !$ &gt;@15=1!J!!$515H141 $ 5168:1155&gt;B15!1=J51B1 !:! =5?"',,,($ 0)/*-$)/C/A0 ) 1441B=111% 9 11 8 1!! 15 1&gt; % 11 11!0 &gt;@15 B 5 1 !1 11! %1 ! !:1 1%5 %! 1 19115B!%!2&gt;1119441 :6 1%&gt;111051111$6$ 141 B11J5!7 1!10</w:t>
      </w:r>
    </w:p>
    <w:p>
      <w:r>
        <w:t>7B=518=1%1111115 1 1!!$ 15 1B1 !2&gt;111 155&gt; 45J=P 51=!1411=%1 B 1 B1 &gt;10 41$ =&gt; =!!5 5=!%:!!!11155&gt;11B S !B 4116 1!1$ 1 = 1&gt;!5115 1J15 !7 1!1 : 11 11!01=&gt;1$=$ =11 B1 ! 5 4! 51 8 =1%1 !:5 5140 )+0</w:t>
      </w:r>
    </w:p>
    <w:p>
      <w:r>
        <w:t>! 55 &gt;1:5 1%1!:1! 1:5 1 1510</w:t>
      </w:r>
    </w:p>
    <w:p>
      <w:r>
        <w:t>1 B 6% P 11 !1 :5 8 16 ?4 =J! !51 !:1 9 5R!%1 !1%9 111'-8 11 )*H%1',,/&amp;-',0, 1 ! !0</w:t>
      </w:r>
    </w:p>
    <w:p>
      <w:r>
        <w:t>= 6$ &gt;@15 11:17 = !: #0 55 % !!55$ 51 8 =1%1 51 =%1: B= 111%=155&gt;%&amp; = %1$B!:#0$21 1!141 !1!511&amp;11&gt;@15)*+$)*/)*. 1 '+'$ '++ '+ 51O%&gt;@151%0 H!H841=&gt;H= 11$!.S',, 111$ 8 11 41 B H &gt;11 1 6 &gt;1 ::215 11$5B1!0= 1= 5 1 5 J21 11 !1 = 5&gt; !1 :5$ 7&gt;1 ! ! 10</w:t>
      </w:r>
    </w:p>
    <w:p>
      <w:r>
        <w:t>41$1%115 B&gt;@15)*+)*. 4 50 % 4 &gt;11 B1 7&amp;1%$ 1 % 1! 1 2!!1$ O0 1$1&gt;1$N! 1= %1$1155&gt; 5J5! B0=1!J1!8%1 151511 J=P=11 6!%!0</w:t>
      </w:r>
    </w:p>
    <w:p>
      <w:r>
        <w:t>!B$41 15=1!J81:5 =1!J511=!!5 151$! 5=$ = 6$ 41:714 %1= !110 )-0</w:t>
      </w:r>
    </w:p>
    <w:p>
      <w:r>
        <w:t>% B1 !6$ H!0 !55 WD'=,,,0&amp; 51 8 2: %1$ B1 5&gt;0 151! ! 5J5 5 ! 7 ! $ 8 2: !:5%1?0*. A0 XXXXX $ %</w:t>
      </w:r>
    </w:p>
    <w:p>
      <w:r>
        <w:t>4.5(+6 !%&gt;1H!'%5&gt;',,/ 16% !11 ! 5 1 2:1 =1451 '. 5&gt;',,/F 5()6 HF 582:16%!55WD'=,,,0&amp;F 7 !151! !WD'=,,,0&amp;$82: 16%F</w:t>
      </w:r>
    </w:p>
    <w:p>
      <w:r>
        <w:t>&amp;)*()*&amp; (+,-.(',,/ 1 B$ 45!5 7 1 *' 1% 1 4!! 1&gt; 4!! ). H1 ',,- ?D&amp;; ). 4!!$ %1 5161 &gt;1F5!51111B1$ 5145O % 1:51F1 1J!1&gt;4!!$),,,)+$ %1 %1 !1B 7 11 =1 +' D0 ! J 16 1 $ 1%B! 55 5O %$ 1% J H1 8 =%1F 551B !J816%$! 51 2:1=145111B98"#$% ! 0 ;1!:G"5 %O$ !1$ "0 O26$ "0 2!1$ "5 $ H:$ "0$H: !0 51&gt;51114G :4416&amp;H1H0010G</w:t>
      </w:r>
    </w:p>
    <w:p>
      <w:r>
        <w:t>0</w:t>
      </w:r>
    </w:p>
    <w:p>
      <w:r>
        <w:t>%1&amp; !1G</w:t>
      </w:r>
    </w:p>
    <w:p>
      <w:r>
        <w:t>0%O</w:t>
      </w:r>
    </w:p>
    <w:p>
      <w:r>
        <w:t>145J!!551B!7 10</w:t>
      </w:r>
    </w:p>
    <w:p>
      <w:r>
        <w:t>6%$</w:t>
      </w:r>
    </w:p>
    <w:p>
      <w:r>
        <w:t>:4416G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