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ATA/151/2005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https://mcp.opencaselaw.ch/entscheid/ge_gerichte_ATA_151_2005</w:t>
      </w:r>
    </w:p>
    <w:p>
      <w:r>
        <w:t>FR: GE_GERICHTE ATA/151/2005 du 15 mars 2005</w:t>
      </w:r>
    </w:p>
    <w:p>
      <w:r>
        <w:t>IT: GE_GERICHTE ATA/151/2005 del 15 marzo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%%%%%%%%%% !"#$$$$$$$$$$%"&amp;#</w:t>
      </w:r>
    </w:p>
    <w:p>
      <w:r>
        <w:t>" &amp;' &amp;&amp;(( &amp;&amp;&amp; ')(</w:t>
      </w:r>
    </w:p>
    <w:p>
      <w:r>
        <w:t>'()*' )(+,*)(,,- &amp; ./</w:t>
      </w:r>
    </w:p>
    <w:p>
      <w:r>
        <w:t>!0 $$$$$$$$$$% "0### $$% 10# ' 2% # # 31# 04 % 15# 6 7 $$$$$ 4# # 0# 4 8#00 # #" $$$ % ##"#00# 0 9 "#(*0(,,-%3&amp;## #3% "82 # : ;"" %3# "0" #'?@A B"" # 0## #"# 31###4 # 48#00 # #" $$$/ ##" # 0" #3&amp;# 4A 3# C7# 1% .D0(,,-%3##"" #"8" GAD-./,.B/ (/</w:t>
      </w:r>
    </w:p>
    <w:p>
      <w:r>
        <w:t>.- :# (,,-% A #3 " ## ; =0# =3"#/ H "I (,,-% 31# #" ; 3" '! # ; 1 6(. 3 "# ;&amp;"#?%" !0$$$$$$$$$$ #&amp;"0"#-"I (,,-/ #3# ;"#""31##09#00H,:" #4&amp;#8?30 &amp;#= # ;1=/ H/</w:t>
      </w:r>
    </w:p>
    <w:p>
      <w:r>
        <w:t>!"#$$$$$$$$$$% =#"0!0$$$$$$$$$$ 4# 8# 0##9&amp;&amp;#='#%# A -"I (,,- 0 0" 0 # = 4# 3# " #=0 ;##31# #" # 4!0$$$$$$$$$$"#3 4"40" ;8 /3# "# "# / -/</w:t>
      </w:r>
    </w:p>
    <w:p>
      <w:r>
        <w:t>"#*"I (,,-%3#" #9A 9#4; !0 $$$$$$$$$$ 4 31# 3# 0# &amp;"#? " &amp; 8 " /*+ "#M"=# #":###(("30 L.,*/,EB ?=0 &amp;"#?31#(F 0 L.,*/.(B/</w:t>
      </w:r>
    </w:p>
    <w:p>
      <w:r>
        <w:t>&amp;# " ; LK .MH(*/' 3" J 2 " / */</w:t>
      </w:r>
    </w:p>
    <w:p>
      <w:r>
        <w:t>3 4# ?% " : / 8# # #=% 0"0 LKH,,/'0#;1=!0$$$$$$$$$$&gt; /ED B/</w:t>
      </w:r>
    </w:p>
    <w:p>
      <w:r>
        <w:t>SSSSS * &amp;(+ &amp; ,-.#/ 3&lt; " # : .D 0&lt; (,,- !0 # $$$$$$$$$$" ##"#3# "0"&lt;# 3#= #" (F"30&lt;(,,-Q</w:t>
      </w:r>
    </w:p>
    <w:p>
      <w:r>
        <w:t>'*)*' )(+,*)(,,- .#$/ : Q 0 ;1=" 0"0 LKH,,/'Q # 4% "&amp;"00 9 # FD #3 "# &amp; M"=# #" :###% J J " %3"#""# 0## #&amp;% :" ? " #&amp;# #"% 3 #&lt; &amp; Q 00"# ""# ##4"#"%0" #&amp; 0"23 " #= " ""0 #Q#"# J "#90#0"# #&lt; &amp;% .,,, .- Q J #? "#" " %#3"4"000"23%"#3 J :"# ;M3"#Q "00#4 J ; !"# $$$$$$$$$$% !0 $$$$$$$$$$##4M3# "0"&lt;# 3#= #" ;M"&amp;&amp;#&amp; " ;/ A#= @!/21?%# %!0L#%!/1#%:=/ "0#&lt;0## #&amp;@ =&amp;&amp;#?':# :/@</w:t>
      </w:r>
    </w:p>
    <w:p>
      <w:r>
        <w:t>!/""#</w:t>
      </w:r>
    </w:p>
    <w:p>
      <w:r>
        <w:t># @</w:t>
      </w:r>
    </w:p>
    <w:p>
      <w:r>
        <w:t>K/21?</w:t>
      </w:r>
    </w:p>
    <w:p>
      <w:r>
        <w:t>"#"&amp;"0 J "00#49 #/</w:t>
      </w:r>
    </w:p>
    <w:p>
      <w:r>
        <w:t>?3%</w:t>
      </w:r>
    </w:p>
    <w:p>
      <w:r>
        <w:t>=&amp;&amp;#?@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