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ATA/1510/2017 vom 21. November 2017</w:t>
      </w:r>
    </w:p>
    <w:p>
      <w:r>
        <w:t>GE Cour de justice, 2017-11-21, FR</w:t>
      </w:r>
    </w:p>
    <w:p>
      <w:r>
        <w:rPr>
          <w:b/>
        </w:rPr>
        <w:t xml:space="preserve">Quelle: </w:t>
      </w:r>
      <w:r>
        <w:t>https://mcp.opencaselaw.ch/entscheid/ge_gerichte_ATA_1510_2017</w:t>
      </w:r>
    </w:p>
    <w:p>
      <w:r>
        <w:t>FR: GE_GERICHTE ATA/1510/2017 du 21 novembre 2017</w:t>
      </w:r>
    </w:p>
    <w:p>
      <w:r>
        <w:t>IT: GE_GERICHTE ATA/1510/2017 del 21 novembre 2017</w:t>
      </w:r>
    </w:p>
    <w:p>
      <w:pPr>
        <w:pStyle w:val="Heading2"/>
      </w:pPr>
      <w:r>
        <w:t>Erwägungen</w:t>
      </w:r>
    </w:p>
    <w:p>
      <w:r>
        <w:rPr>
          <w:b/>
        </w:rPr>
        <w:t>E. 12</w:t>
      </w:r>
    </w:p>
    <w:p>
      <w:r>
        <w:t>septembre 1985 - LPA - E 5 10). 2)</w:t>
      </w:r>
    </w:p>
    <w:p>
      <w:r>
        <w:t>Quiconque est dans une situation de détresse et n'est pas en mesure de subvenir à son entretien a le droit d'être aidé et assisté et de recevoir les moyens indispensables pour mener une existence conforme à la dignité humaine (art. 12 de la Constitution fédérale de la Confédération suisse du 18 avril 1999 - Cst. - RS 101). Le droit constitutionnel fédéral ne garantit toutefois que le</w:t>
      </w:r>
    </w:p>
    <w:p>
      <w:r>
        <w:t>- 4/7 - A/2640/2017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 3)</w:t>
      </w:r>
    </w:p>
    <w:p>
      <w:r>
        <w:t>En droit genevois, la LIASI et le règlement d'exécution de la loi sur l'insertion et l'aide sociale individuelle du 25 juillet 2007 (RIASI - J 4 04.01) mettent en œuvre ce principe constitutionnel. 4)</w:t>
      </w:r>
    </w:p>
    <w:p>
      <w:r>
        <w:t>La LIASI a pour but de prévenir l’exclusion sociale et d'aider les personnes qui en souffrent à se réinsérer dans un environnement social et professionnel (art. 1 al. 1 LIASI).</w:t>
      </w:r>
    </w:p>
    <w:p>
      <w:r>
        <w:t>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(ATA/227/2014 du 8 avril 2014 ; Félix WOLFFERS, Fondement du droit de l’aide sociale, 1995, p. 77). Le Tribunal fédéral a rappelé dans un arrêt 8C_56/2012 du 11 décembre 2012 que l'art. 9 al. 1 LIASI correspond aux principes dégagés par la Conférence suisse des institutions d'action sociale (ci-après : CSIAS). 5) a. Les étudiants et les personnes en formation n'ont pas droit aux prestations financières ordinaires (art. 11 al. 4 LIASI a contrario). Néanmoins, le Conseil d’État fixe par règlement les conditions d’une aide financière exceptionnelle pour cette catégorie de personnes (art. 11 al. 4 let. a LIASI).</w:t>
      </w:r>
    </w:p>
    <w:p>
      <w:r>
        <w:t>Peut être mis au bénéfice d'une aide financière exceptionnelle l'étudiant ou la personne en formation, qui remplit les conditions cumulatives suivantes : être au bénéfice d'allocations ou prêts d'études (art. 13 al. 1 let. a RIASI) et ne pas faire ménage commun avec son père et/ou sa mère (art. 13 al. 1 let. b RIASI).</w:t>
      </w:r>
    </w:p>
    <w:p>
      <w:r>
        <w:t>En outre, l’aide financière doit permettre de surmonter des difficultés passagères et de terminer la formation en cours. Elle est limitée à six mois. À titre exceptionnel, elle peut être reconduite (art. 13 al. 2 RIASI).</w:t>
      </w:r>
    </w:p>
    <w:p>
      <w:r>
        <w:t>b. Dans l'ATA/380/2013 du 18 juin 2013, concernant une personne qui n'avait pas annoncé à l'Hospice général qu'elle avait commencé de nouvelles études ni</w:t>
      </w:r>
    </w:p>
    <w:p>
      <w:r>
        <w:t>- 5/7 - A/2640/2017 qu'elle avait quitté son emploi, la chambre administrative avait confirmé la décision de retrait de l'aide financière. L'aide financière exceptionnelle était réservée aux étudiants afin qu'ils terminent leurs études, alors que, dans ce cas, la recourante avait entamé une formation pouvant durer quatre ans.</w:t>
      </w:r>
    </w:p>
    <w:p>
      <w:r>
        <w:t>c. Dans un autre arrêt (ATA/559/2014 du 17 juillet 2014 ; concernant un couple d’avocats sud-américains, réfugiés en Suisse et commençant, chacun, une seconde formation), la chambre administrative a tranché en précisant que l'aide financière aux personnes en formation n'était accordée que dans le but de terminer des études et à titre exceptionnel, l'art. 13 al. 2 RIASI dépassait le cadre de la délégation législative circonscrite par l'art. 11 al. 4 let. a LIASI.</w:t>
      </w:r>
    </w:p>
    <w:p>
      <w:r>
        <w:t>L'ajout d'une précision complémentaire quant à la nécessité que l'aide soit uniquement octroyée dans le but de terminer ses études allait au-delà de ce que proposait l'art. 11 al. 4 let. a LIASI. En effet, le caractère exceptionnel était assuré par les autres conditions, notamment par la limitation dans le temps de l'aide. Certes, l'art. 11 al. 4 let. a LIASI décrivait des « personnes en formation », cependant, la volonté du législateur n'était pas d'exclure a priori des personnes entamant des études, mais de ne pas transformer l'aide sociale en aide à la formation. L'obligation d'aboutissement des études créait une inégalité de traitement, non justifiée par la loi, entre des personnes se trouvant au début d'un cycle de formation et des personnes le terminant. La situation était également peu claire quant à la définition du moment à partir duquel une formation pouvait être terminée. Le critère primordial demeurait le caractère exceptionnel de l'aide pour faire face à des difficultés passagères. Le fait de discriminer le moment de survenance de ces difficultés n'entrait pas dans le champ de l'art. 11 al. 4 let. a LIASI, mais ajoutait une condition supplémentaire (ATA/559/2014 précité).</w:t>
      </w:r>
    </w:p>
    <w:p>
      <w:r>
        <w:t>d. Plus récemment encore, la chambre administrative a rejeté le recours d’une personne qui, ayant obtenu une aide ordinaire pour lui-même, son épouse et ses trois enfants alors qu’il était étudiant à plein temps pour obtenir un Master, s’était immatriculé à l’université sans en informer l’autorité afin d’obtenir un doctorat, et contestait devoir rembourser les sommes versées au titre de l’aide financière pendant cette période (ATA/726/2015, cité par le recourant). 6)</w:t>
      </w:r>
    </w:p>
    <w:p>
      <w:r>
        <w:t>En l’espèce, l’autorité intimée a, à juste titre, retenu que le recourant ne remplissait pas les conditions de l’art. 13 al. 1 RIASI lui permettant de percevoir une aide exceptionnelle, cas échéant une aide ordinaire au sens de l’art. 13 al. 5 RIASI. Il ne bénéficie en effet pas d’allocations ou de prêts d’études.</w:t>
      </w:r>
    </w:p>
    <w:p>
      <w:r>
        <w:t>Malgré cela, il a reçu, à titre dérogatoire pendant dix mois, soit plus longtemps que le maximum prévu – sauf exception – par l’art. 13 al 2 RIASI, une aide exceptionnelle au barème ordinaire. 7)</w:t>
      </w:r>
    </w:p>
    <w:p>
      <w:r>
        <w:t>Dans ces circonstances, le recours, entièrement mal fondé, sera rejeté.</w:t>
      </w:r>
    </w:p>
    <w:p>
      <w:r>
        <w:t>- 6/7 - A/2640/2017 8)</w:t>
      </w:r>
    </w:p>
    <w:p>
      <w:r>
        <w:t>Vu la nature du litige, il ne sera pas perçu d’émolument (art. 11 du règlement sur les frais, émoluments et indemnités en procédure administrative du 30 juillet 1986 - RFPA - E 5 10.03).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