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ATA/150/2007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https://mcp.opencaselaw.ch/entscheid/ge_gerichte_ATA_150_2007</w:t>
      </w:r>
    </w:p>
    <w:p>
      <w:r>
        <w:t>FR: GE_GERICHTE ATA/150/2007 du 27 mars 2007</w:t>
      </w:r>
    </w:p>
    <w:p>
      <w:r>
        <w:t>IT: GE_GERICHTE ATA/150/2007 del 27 marzo 2007</w:t>
      </w:r>
    </w:p>
    <w:p>
      <w:pPr>
        <w:pStyle w:val="Heading2"/>
      </w:pPr>
      <w:r>
        <w:t>Regeste</w:t>
      </w:r>
    </w:p>
    <w:p>
      <w:r>
        <w:t>Résumé: Taxe d'exemption de l'obligation de servir. Accident survenu lors d'un exercice physique accompli dans le cadre de l'école de recrue. Hernie discale préexistante. Aggravation temporaire suite à l'accident et non permanente. Pas de lien de causalité entre l'incapacité de servir et l'accident survenu à l'école de recrue. Le recourant est donc soumis au paiement de la taxe.</w:t>
      </w:r>
    </w:p>
    <w:p>
      <w:pPr>
        <w:pStyle w:val="Heading2"/>
      </w:pPr>
      <w:r>
        <w:t>Volltext</w:t>
      </w:r>
    </w:p>
    <w:p>
      <w:r>
        <w:t>!"#$$$$$$</w:t>
      </w:r>
    </w:p>
    <w:p>
      <w:r>
        <w:t>%&amp; '%%(%)%(%* +%)+ # +%%&amp;</w:t>
      </w:r>
    </w:p>
    <w:p>
      <w:r>
        <w:t>!"# "$$%&amp;"!''% %</w:t>
      </w:r>
    </w:p>
    <w:p>
      <w:r>
        <w:t>()</w:t>
      </w:r>
    </w:p>
    <w:p>
      <w:r>
        <w:t>*+,,,,,,-.,,,,,,(/#0-1+++.234). 25.(&amp;6+(//#)</w:t>
      </w:r>
    </w:p>
    <w:p>
      <w:r>
        <w:t>57+89:+;-+++4+4 ) 834+ 1&gt;&gt;+) +=+9++..8.83.+1.+7) $)</w:t>
      </w:r>
    </w:p>
    <w:p>
      <w:r>
        <w:t>(# 81 $6+!''%-; 8+++4+*),,,,,,8+64+(///)+4+BB- . - 1 8+ 8 +89+ .=..+4- ; +33++4E18+81+2BB +++?1+1+189+ 1 .9+ +; +- + 18 .+ 4 88++ +11.+835+-138. 1+;4+= :18K1- 81+3 +=89+ 83 5+ +1= 5.+ .=..+4 +4 =1 .A) FB 78+- +38+;161+18+)3-+B6 $6+!''% B+.1&lt;=+885.59++ +=+;. (//%) 8;9++.+ 8.7+ 2 5. + ;5+ 5 8 .. +4+ .=+31 8 1.+464+(///)</w:t>
      </w:r>
    </w:p>
    <w:p>
      <w:r>
        <w:t>3-8.7+9++29-+8+ 5+-18;+5..5.4.1.1+-24+ +7 - +B+ 1.+ 8+ 81 5BB+1- 2 1+3 8++888.+ -;&lt;B+.</w:t>
      </w:r>
    </w:p>
    <w:p>
      <w:r>
        <w:t>%"# "$$%&amp;"!''% 8 + +. .; 4 5.4.1 4 5.(//#)</w:t>
      </w:r>
    </w:p>
    <w:p>
      <w:r>
        <w:t>8-++.B+;11++4+.&lt;+ .+ 5+8+ 4+ 1+++ (# 81&lt; (//#) B+ 588+85+8.++=-.+;+ 88;+B++&lt;.;5+2.)</w:t>
      </w:r>
    </w:p>
    <w:p>
      <w:r>
        <w:t>4;+8.3-5+45. 5.;5==4+18+..)- 6..++.1+4+B+1.) %) .11 MQ &amp;'') 1+ 2 9= ;+ 1&lt;?)0# A) *'%+</w:t>
      </w:r>
    </w:p>
    <w:p>
      <w:r>
        <w:t>%</w:t>
      </w:r>
    </w:p>
    <w:p>
      <w:r>
        <w:t>,-."/ . 4&lt; +6. (C 81&lt; !''% 8 *+ ,,,,,, .++4+75718+5&lt;+=+4+((D !''%G . / 6G 129=.11MQ&amp;'') G + ;- B1.1 7 + 0! +4 + B.. +&lt; B..(#6+!''C?Q F(#$)(('A-8.E8E8.- 6 ;+ +4 +B++- 8 4 +&lt; B.. 8 4+ 1+3+8&lt;+G1.1++++;+- 1+B1:848+=1+G+ +E.+&lt;B..-('''(&amp;-84+884+ .+; 7 ++ S+ &amp;! Q) 8. E 8+3 8+ - +4;. 11 1: 84- +4 E 6+ 2 S4+G 11+; 8. E 2 *+ ,,,,,, ++ ;5 4+ 7 5718+5&lt;+=+4+251+++B..+&lt;+)</w:t>
      </w:r>
    </w:p>
    <w:p>
      <w:r>
        <w:t>#"# "$$%&amp;"!''% F+.=@*14:-8.+-*):93-*)9.+-*1-6=- *)-6=88.) 1+&lt;1+++B@ =BB+3 6+6))+)@</w:t>
      </w:r>
    </w:p>
    <w:p>
      <w:r>
        <w:t>)</w:t>
      </w:r>
    </w:p>
    <w:p>
      <w:r>
        <w:t>4+ 8.+@</w:t>
      </w:r>
    </w:p>
    <w:p>
      <w:r>
        <w:t>)4:</w:t>
      </w:r>
    </w:p>
    <w:p>
      <w:r>
        <w:t>8+B1E..11+;.78+)</w:t>
      </w:r>
    </w:p>
    <w:p>
      <w:r>
        <w:t>34-</w:t>
      </w:r>
    </w:p>
    <w:p>
      <w:r>
        <w:t>=BB+3@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