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ATA/150/2005 vom 15. März 2005</w:t>
      </w:r>
    </w:p>
    <w:p>
      <w:r>
        <w:t>GE Cour de justice, 2005-03-15, DE</w:t>
      </w:r>
    </w:p>
    <w:p>
      <w:r>
        <w:rPr>
          <w:b/>
        </w:rPr>
        <w:t xml:space="preserve">Quelle: </w:t>
      </w:r>
      <w:r>
        <w:t>https://mcp.opencaselaw.ch/entscheid/ge_gerichte_ATA_150_2005</w:t>
      </w:r>
    </w:p>
    <w:p>
      <w:r>
        <w:t>FR: GE_GERICHTE ATA/150/2005 du 15 mars 2005</w:t>
      </w:r>
    </w:p>
    <w:p>
      <w:r>
        <w:t>IT: GE_GERICHTE ATA/150/2005 del 15 marzo 2005</w:t>
      </w:r>
    </w:p>
    <w:p>
      <w:pPr>
        <w:pStyle w:val="Heading2"/>
      </w:pPr>
      <w:r>
        <w:t>Volltext</w:t>
      </w:r>
    </w:p>
    <w:p>
      <w:r>
        <w:t>!"#$</w:t>
      </w:r>
    </w:p>
    <w:p>
      <w:r>
        <w:t>%%%%%%%%%%</w:t>
      </w:r>
    </w:p>
    <w:p>
      <w:r>
        <w:t>&amp;' &amp;&amp;(( &amp;&amp;&amp; ')(</w:t>
      </w:r>
    </w:p>
    <w:p>
      <w:r>
        <w:t>!"# "!$%"!&amp;&amp;# &amp; '(</w:t>
      </w:r>
    </w:p>
    <w:p>
      <w:r>
        <w:t>)* )++++++++++, - '%'., *///- 0 12, // 34*//-5/-/2-012!%6'%78( !(</w:t>
      </w:r>
    </w:p>
    <w:p>
      <w:r>
        <w:t>!# 2*6 !&amp;&amp;$, 0 &amp;.9##, // 2/ )9/://32/ 9*(</w:t>
      </w:r>
    </w:p>
    <w:p>
      <w:r>
        <w:t>419*/;,-4-2-9/034493 //*42///-2- 4 -2/ // 2 5?/-69/ // 32@//* A2?/-/6/( /*4- 3 2///594/6/?-0 / // 4 9/32/62//6//-(52/ 4?32/4-/150B-3(</w:t>
      </w:r>
    </w:p>
    <w:p>
      <w:r>
        <w:t>7"# "!$%"!&amp;&amp;#</w:t>
      </w:r>
    </w:p>
    <w:p>
      <w:r>
        <w:t>32/C*/ ;/36C3??**///2 /-/?32/*-/*/;**/// * J 2// 0 ** 2 /;/(</w:t>
      </w:r>
    </w:p>
    <w:p>
      <w:r>
        <w:t>*///3/2/*( H(</w:t>
      </w:r>
    </w:p>
    <w:p>
      <w:r>
        <w:t>4-F 4/--//?/4/2/4 4/6//-/( 8(</w:t>
      </w:r>
    </w:p>
    <w:p>
      <w:r>
        <w:t>F?/,--5-0C5( &amp;( '(</w:t>
      </w:r>
    </w:p>
    <w:p>
      <w:r>
        <w:t>C- *4 / 2 C/// *4-, 26D(#H /K5//C///!!2*6'%$'</w:t>
      </w:r>
    </w:p>
    <w:p>
      <w:r>
        <w:t>!&amp;#L(H7('/(/4-*///2'! 4*6'%.# #'&amp;G( !(</w:t>
      </w:r>
    </w:p>
    <w:p>
      <w:r>
        <w:t>' C2/ !&amp;&amp;#, 2 /4// - 2/5D!&amp;&amp;!4(!8H8G(;/,/4//// 2,/1344/??3 */0 //44/412/;;-B 23/%3-53*//4 2-9/0///1!86'%8HD IF8$'(#'G(</w:t>
      </w:r>
    </w:p>
    <w:p>
      <w:r>
        <w:t>341, 6/5/ ;/5/ !&amp;&amp;$ -C0 4*/ /-/---;/*-4*-/ / '8C2/!&amp;&amp;#(</w:t>
      </w:r>
    </w:p>
    <w:p>
      <w:r>
        <w:t>4,)*)++++++++++4?C;/ 4/40** 0(-?;/ 2--(</w:t>
      </w:r>
    </w:p>
    <w:p>
      <w:r>
        <w:t>$"# "!$%"!&amp;&amp;# #(</w:t>
      </w:r>
    </w:p>
    <w:p>
      <w:r>
        <w:t>/-?3/35// 03/;/-513/ 'H/-!,F ;//44-/// 341?4-32/*,?/4/24 4*//,4?3&gt;;/*-( H(</w:t>
      </w:r>
    </w:p>
    <w:p>
      <w:r>
        <w:t>?3 // 3 4*/ / 4/ '%78, )*)++++++++++ 3 C*/ ;/ 36C 3 ?? * 3 4&gt;4-,42//*///;, C 1 /;//, 4 2 /6 ;-- L *-*/ ///?/,*/;*:424/5 */L//&gt;-/ 4/1 4/ ,/2?-***:42,/2&gt;C/0K2/L **/?4-&gt;0)*)++++++++++,//2/*6/ 2/5///?30K;;/;--0( F/-5E)(:91,4-/,)*M/,,C5(</w:t>
      </w:r>
    </w:p>
    <w:p>
      <w:r>
        <w:t>#"# "!$%"!&amp;&amp;# */6*///;E 5;;/1 C/C(E</w:t>
      </w:r>
    </w:p>
    <w:p>
      <w:r>
        <w:t>)(/</w:t>
      </w:r>
    </w:p>
    <w:p>
      <w:r>
        <w:t>4-/E</w:t>
      </w:r>
    </w:p>
    <w:p>
      <w:r>
        <w:t>A(:91</w:t>
      </w:r>
    </w:p>
    <w:p>
      <w:r>
        <w:t>4/;*&gt;--**/?-&lt;4/(</w:t>
      </w:r>
    </w:p>
    <w:p>
      <w:r>
        <w:t>12,</w:t>
      </w:r>
    </w:p>
    <w:p>
      <w:r>
        <w:t>5;;/1E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