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ATA/149/2015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https://mcp.opencaselaw.ch/entscheid/ge_gerichte_ATA_149_2015</w:t>
      </w:r>
    </w:p>
    <w:p>
      <w:r>
        <w:t>FR: GE_GERICHTE ATA/149/2015 du 3 février 2015</w:t>
      </w:r>
    </w:p>
    <w:p>
      <w:r>
        <w:t>IT: GE_GERICHTE ATA/149/2015 del 3 febbraio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A/244/2015-MARPU ATA/149/2015 COUR DE JUSTICE Chambre administrative Décision du 3 février 2015</w:t>
      </w:r>
    </w:p>
    <w:p>
      <w:r>
        <w:t>dans la cause</w:t>
      </w:r>
    </w:p>
    <w:p>
      <w:r>
        <w:t>TROPEXO SA</w:t>
      </w:r>
    </w:p>
    <w:p>
      <w:r>
        <w:t>contre</w:t>
      </w:r>
    </w:p>
    <w:p>
      <w:r>
        <w:t>COMMUNE DE LANCY</w:t>
      </w:r>
    </w:p>
    <w:p>
      <w:r>
        <w:t>et</w:t>
      </w:r>
    </w:p>
    <w:p>
      <w:r>
        <w:t>COMMUNE DE PLAN-LES-OUATES représentées par Me Bertrand Reich, avocat</w:t>
      </w:r>
    </w:p>
    <w:p>
      <w:r>
        <w:t>et</w:t>
      </w:r>
    </w:p>
    <w:p>
      <w:r>
        <w:t>DSD SA, appelée en cause représentée par Me Grégoire Mangeat, avocat</w:t>
      </w:r>
    </w:p>
    <w:p>
      <w:r>
        <w:t>- 2/3 - A/244/2015</w:t>
      </w:r>
    </w:p>
    <w:p>
      <w:r>
        <w:t>Vu le recours interjeté le 23 janvier 2015 par Tropexo SA contre une décision des communes de Lancy et de Plan-les-Ouates du 9 janvier 2015 ;</w:t>
      </w:r>
    </w:p>
    <w:p>
      <w:r>
        <w:t>vu la décision d’appel en cause du 26 janvier 2015 de la société DSD SA ;</w:t>
      </w:r>
    </w:p>
    <w:p>
      <w:r>
        <w:t>vu la détermination du 2 février 2015 produite par DSD SA, appelée en cause ;</w:t>
      </w:r>
    </w:p>
    <w:p>
      <w:r>
        <w:t>vu le retrait du recours intervenu par lettre du 2 février 2015 ;</w:t>
      </w:r>
    </w:p>
    <w:p>
      <w:r>
        <w:t>attendu que l’appelée en cause ayant dû exposer des frais et ayant conclu à ce qu’une indemnité de procédure lui soit allouée, une indemnité de CHF 750.- lui sera accordée, à la charge de Tropexo SA ;</w:t>
      </w:r>
    </w:p>
    <w:p>
      <w:r>
        <w:t>qu’en revanche, aucune indemnité de procédure ne sera accordé aux communes de Lancy et Plan-les-Ouates, chacune d’entre elles ayant plus de 10'000 habitants et devant assumer elles-mêmes de tels frais selon la jurisprudence de la chambre administrative de la Cour de justice ;</w:t>
      </w:r>
    </w:p>
    <w:p>
      <w:r>
        <w:t>vu, en droit, l’art. 89 de la loi sur la procédure administrative du 12 septembre 1985 ;</w:t>
      </w:r>
    </w:p>
    <w:p>
      <w:r>
        <w:t>LA CHAMBRE ADMINISTRATIVE raye la cause du rôle ; alloue une indemnité de CHF 750.- à DSD SA, appelée en cause, à la charge de Tropexo SA ; dit qu’il n’est pas perçu d’émolument ; communique la présente décision, en copie, à Tropexo SA, à Me Bertrand Reich, avocat des communes de Lancy et de Plan-les-Ouates, ainsi qu’à Me Grégoire Mangeat, avocat de DSD SA, appelée en cause.</w:t>
      </w:r>
    </w:p>
    <w:p>
      <w:r>
        <w:t>Au nom de la chambre administrative : la greffière :</w:t>
      </w:r>
    </w:p>
    <w:p>
      <w:r>
        <w:t>Carole Meyer</w:t>
      </w:r>
    </w:p>
    <w:p>
      <w:r>
        <w:t>le juge délégué :</w:t>
      </w:r>
    </w:p>
    <w:p>
      <w:r>
        <w:t>Philippe Thélin</w:t>
      </w:r>
    </w:p>
    <w:p>
      <w:r>
        <w:t>- 3/3 - A/244/2015 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