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ATA/149/2006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https://mcp.opencaselaw.ch/entscheid/ge_gerichte_ATA_149_2006</w:t>
      </w:r>
    </w:p>
    <w:p>
      <w:r>
        <w:t>FR: GE_GERICHTE ATA/149/2006 du 14 mars 2006</w:t>
      </w:r>
    </w:p>
    <w:p>
      <w:r>
        <w:t>IT: GE_GERICHTE ATA/149/2006 del 14 marzo 2006</w:t>
      </w:r>
    </w:p>
    <w:p>
      <w:pPr>
        <w:pStyle w:val="Heading2"/>
      </w:pPr>
      <w:r>
        <w:t>Volltext</w:t>
      </w:r>
    </w:p>
    <w:p>
      <w:r>
        <w:t>! "# $ $$%&amp;'(</w:t>
      </w:r>
    </w:p>
    <w:p>
      <w:r>
        <w:t>)* !"# $%&amp;" " "(! "# $"*) !'("$)%&amp;"</w:t>
      </w:r>
    </w:p>
    <w:p>
      <w:r>
        <w:t>++ +* ** +*,* *</w:t>
      </w:r>
    </w:p>
    <w:p>
      <w:r>
        <w:t>+ +</w:t>
      </w:r>
    </w:p>
    <w:p>
      <w:r>
        <w:t>-.** * + +* ** )++/* * 0++</w:t>
      </w:r>
    </w:p>
    <w:p>
      <w:r>
        <w:t>*+,-* ,./,+00- * 12</w:t>
      </w:r>
    </w:p>
    <w:p>
      <w:r>
        <w:t>+3"&amp;45+003% 4 64)4 %67$4 ")4 % &amp; $ " 4 " $" 8"")$ 6$9"4 $" :$*; !"$ "5 " 48%"$ $+-+/%9$+-"44 "&amp;&gt;611?%" "&amp;%6 "$ $"" $ " 9"4 $" 6 )) ")4 " $" 6 )):??10.*@=2</w:t>
      </w:r>
    </w:p>
    <w:p>
      <w:r>
        <w:t>$ "$ $" 5$ 9$ 6&amp;$ "99$$ 1 45+0032 +2</w:t>
      </w:r>
    </w:p>
    <w:p>
      <w:r>
        <w:t>!$ "5 A 8 8 :$*; 6 $"6 "$ $"72 @2</w:t>
      </w:r>
    </w:p>
    <w:p>
      <w:r>
        <w:t>$$"13&amp;$+00/%"44$$"6 $2 32</w:t>
      </w:r>
    </w:p>
    <w:p>
      <w:r>
        <w:t>. 45 +00/% "" 8 " $9"4 "44$$" 76"6&amp;$ $ $"$$ $ $"% $$7 6$"4 $""2 /2</w:t>
      </w:r>
    </w:p>
    <w:p>
      <w:r>
        <w:t>"$1+45+00/%!2 48$9"4"44$$" 76$&amp;$ $6 "$ $"" $??10.*@9$ 6"5B $ $)2$*$ $ "4$"5B 2 -2</w:t>
      </w:r>
    </w:p>
    <w:p>
      <w:r>
        <w:t>$$" 13 45 +00/% " $9$ ++ 45 +00/% "44$$"" &gt;!2 4876$"($ &gt;6 "$ $" " $??10.*@%"$&amp;5%"" $ $" 64"4 C' /002* ( &gt; $ 6&amp; &gt; !2 "5 8 "4!2 48&gt;4"4 "C'/002*2 .2</w:t>
      </w:r>
    </w:p>
    <w:p>
      <w:r>
        <w:t>"$ / B&amp;$ +00/% "" 8 " &gt; "44$$" 2 " $ " 7 "44$$" 6&amp;$ 4$6$ .45 9$766&amp;$ $ % 4) " 6 2 "" 8 $ 6" $"9$ ""&amp; "44$$"% 7 5$ 4F4 " ++ 45 +003 " $ "$"D $&amp;2</w:t>
      </w:r>
    </w:p>
    <w:p>
      <w:r>
        <w:t>" &gt;6 $"$$"1345+00/ &amp;"$ &amp; "44$$""76 4$ 6$ 9$I $4$ "2 ?2</w:t>
      </w:r>
    </w:p>
    <w:p>
      <w:r>
        <w:t>4 6 4$ 1@ 9&amp;$ +00-2 !2 48 D "&gt;6 "$ $"" $$ $)$%" $ &amp;"5B " I % 6 $ &gt; 5" "$ 7 "44$$" &amp;$ 54 "&amp;"7 $% $&amp; $ $2" % 4 6" &gt;B $2 102</w:t>
      </w:r>
    </w:p>
    <w:p>
      <w:r>
        <w:t>!2 486 4$+H9&amp;$+00-26 $ &gt;5""$ 7$ $ &gt; 6 $" 4 6 "$ $" " $ !2 48 7 "44$$" 6&amp;$ 9$I 6$ "4 $" " $ &amp; 9$ "2 46$ $" $ 9%6"5B $ $)D $ "" 8 "5 )$ 2 7 "" 8 $ 4 6$4$ :$="&gt;7&amp;$ "4 !2 48%$&amp;$ )$&amp;"$6 $/0"$" 4$$ $&amp;1+ 451?H/: * /10=%6 &gt;6 "$ 7$&amp;$ 2A"$ %" $ 49" &amp;"$"$ $$ "2 9$%"" 8 D " $ $54$$ $9&gt; 8" " 9"4 %$&amp;$ F "4&gt; 4"6 $HH 2</w:t>
      </w:r>
    </w:p>
    <w:p>
      <w:r>
        <w:t>" &gt;"9$4 $"$$"7&amp;$ 9$ &gt;8)" 2</w:t>
      </w:r>
    </w:p>
    <w:p>
      <w:r>
        <w:t>*3,-* ,./,+00- * + 12</w:t>
      </w:r>
    </w:p>
    <w:p>
      <w:r>
        <w:t>B 4 $&amp; B$$ $""4 %" %&gt; )%&amp;5: 2/- "$J")$ $"B$$$++"&amp;45 1?31** +0/K 2-@21$ 2 =2 +2</w:t>
      </w:r>
    </w:p>
    <w:p>
      <w:r>
        <w:t>$; "$ 76 " " &amp; "44$$"%!2 48"&gt;6 "$ $"" $72</w:t>
      </w:r>
    </w:p>
    <w:p>
      <w:r>
        <w:t>A"6 $-0 5 %7$ ""$$4$77$ 7$9$ ) "8$ 4 $$"76$" 76$$ $ F "$)" $"&gt;76"$ "4"$9$2</w:t>
      </w:r>
    </w:p>
    <w:p>
      <w:r>
        <w:t>$"$ $")4F4" 7J $10@ "$ 9 J")$ $" B$$$ 1- 45 1?3@ : * A 1.@2110= : ,+/?,+00+134$+00+ B$$ =2" "$ &amp;"$ $ F $7 &gt; J4$$""%"$ 7 4$$""$ " &gt; $ " &amp; )% ""4$7% 4 $ " $ : ,?0+,+003 ,?0@,+0031-"&amp;45+003K '1 23.,+00+1- &amp;$+00+"$2@K1+1@?"$2+,23@K5!L%"$ "4$$ $9 $$ ")$ $"4 $;" $" J&amp;$"4 $ +001% 2 +3H% " 2 +/+</w:t>
      </w:r>
    </w:p>
    <w:p>
      <w:r>
        <w:t>M!! ! % "% $ 2 2 ! % "$ J&amp;$"4 B $ 7"44$$"6$&amp;52 $" %"$ 9$)$9&gt;"44$$"&amp;"$ $% $ 4 6$ $" 99 $&amp;4 $ $2 "# % "4$$ $&amp; $$$ : 21H =2 @2</w:t>
      </w:r>
    </w:p>
    <w:p>
      <w:r>
        <w:t>A" 6 $ H. "$ " 4$$ $&amp; 1+ 45 1?H/: * /10=%B$$ $"4$$ $&amp;7$$$" 9$" 4"4 :21=2B$$ $"4$$ $&amp; % 7F %"&gt; $D $;4 " $4 )$% $4$ "9$$$5":2+=29$ "% 4"4 $4$ F B$$ $" 4$$ $&amp; &amp; 9$ 6"5B 6 4 $" $ B" ; " $9$ $" $$"2 $"$ $" $ /0 &gt; /+ " " $5:23=2</w:t>
      </w:r>
    </w:p>
    <w:p>
      <w:r>
        <w:t>*/,-* ,./,+00- 32</w:t>
      </w:r>
    </w:p>
    <w:p>
      <w:r>
        <w:t>4 $" $ &amp; 6 "$ 7$ :2N %$ "$ 4$$ $9%@;42%"1H1/2@+HK ,H1@,+00@3"&amp;45 +00@=2 /2</w:t>
      </w:r>
    </w:p>
    <w:p>
      <w:r>
        <w:t>7$;7$54$$ $96 "4 ""# 4 $"$4$ 2"&amp;"D&gt; "44$$""44"5B "4 2 -2</w:t>
      </w:r>
    </w:p>
    <w:p>
      <w:r>
        <w:t>&gt; $9$) I " 4 " " 4$ 6 $HH % $5 $476 4 B $9$2 .2</w:t>
      </w:r>
    </w:p>
    <w:p>
      <w:r>
        <w:t>&amp;7$;%"$&amp;524"4 C'/002*4$&gt;8)"" 8 : 2H. =2</w:t>
      </w:r>
    </w:p>
    <w:p>
      <w:r>
        <w:t>$4$ " C' /002* " &gt; !2 "5 " 48%7$"4# &amp;" 7$$"$"2</w:t>
      </w:r>
    </w:p>
    <w:p>
      <w:r>
        <w:t>OOOOO . *+ *</w:t>
      </w:r>
    </w:p>
    <w:p>
      <w:r>
        <w:t>B %4"P$ &amp;5%"$ B 10B&amp;$+00- !$"5 A 88 " $$""44$$" " "4 $;" $"1345+00/K 4 &gt;"44$$" ""4 $;" $"%"44 "5B "4 % 76$" 4 $"$4$ K 4 &gt;8)"" 8 4"4 C'/002*K "&gt;!"$"5 " 48$4$ "C'/002*%&gt;8) "" 8 K "44$7 F &gt; ! "# $% &amp;" " % &gt; !'("$ )% &amp;" !"$ "5 " 48% &gt; "44$$" " " 4 $; " $"% $$ 76 4 " $" 8"")$6$9"4 $"2</w:t>
      </w:r>
    </w:p>
    <w:p>
      <w:r>
        <w:t>*-,-* ,./,+00- A$) &lt;!4"&amp;D%$ %!2D8;%!4C$%!28$%!4"% B)2 "4$54$$ $9&lt; )99$;*B$ B2&lt;</w:t>
      </w:r>
    </w:p>
    <w:p>
      <w:r>
        <w:t>!2""$</w:t>
      </w:r>
    </w:p>
    <w:p>
      <w:r>
        <w:t>&amp;$*$ &lt;</w:t>
      </w:r>
    </w:p>
    <w:p>
      <w:r>
        <w:t>2"&amp;D</w:t>
      </w:r>
    </w:p>
    <w:p>
      <w:r>
        <w:t>"$"9"4 F "44$7I $2</w:t>
      </w:r>
    </w:p>
    <w:p>
      <w:r>
        <w:t>;&amp;%</w:t>
      </w:r>
    </w:p>
    <w:p>
      <w:r>
        <w:t>)99$;&lt;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