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ATA/149/2005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https://mcp.opencaselaw.ch/entscheid/ge_gerichte_ATA_149_2005</w:t>
      </w:r>
    </w:p>
    <w:p>
      <w:r>
        <w:t>FR: GE_GERICHTE ATA/149/2005 du 15 mars 2005</w:t>
      </w:r>
    </w:p>
    <w:p>
      <w:r>
        <w:t>IT: GE_GERICHTE ATA/149/2005 del 15 marzo 2005</w:t>
      </w:r>
    </w:p>
    <w:p>
      <w:pPr>
        <w:pStyle w:val="Heading2"/>
      </w:pPr>
      <w:r>
        <w:t>Regeste</w:t>
      </w:r>
    </w:p>
    <w:p>
      <w:r>
        <w:t>Résumé: Réclamation d'un contribuable taxé d'office successivement depuis quatre ans à l'encontre de la dernière taxation d'office dont il a fait l'objet. Confirmation de la taxation litigieuse.</w:t>
      </w:r>
    </w:p>
    <w:p>
      <w:pPr>
        <w:pStyle w:val="Heading2"/>
      </w:pPr>
      <w:r>
        <w:t>Volltext</w:t>
      </w:r>
    </w:p>
    <w:p>
      <w:r>
        <w:t>!"########## !"#$%&amp;'%" " $%</w:t>
      </w:r>
    </w:p>
    <w:p>
      <w:r>
        <w:t>%$%&amp;&amp;&amp;$%&amp; '&amp;( )%</w:t>
      </w:r>
    </w:p>
    <w:p>
      <w:r>
        <w:t>% $&amp;$%&amp;</w:t>
      </w:r>
    </w:p>
    <w:p>
      <w:r>
        <w:t>()*+( *),+*)--. &amp;</w:t>
      </w:r>
    </w:p>
    <w:p>
      <w:r>
        <w:t>/0</w:t>
      </w:r>
    </w:p>
    <w:p>
      <w:r>
        <w:t>!"1222222222231(45" 166"" 7 %11 "81 %9"% 1"'" 88 8 14 : 1' ; " "88 /++, /++? 31(45 7' " 166@1 ="6A = 9 1"="@@1 1 "818 =8BCD,.0(' 1%8 BCE..0(0 D0</w:t>
      </w:r>
    </w:p>
    <w:p>
      <w:r>
        <w:t>//81)---'" 166 9="@@1"=/+++ 1 F=G1 18 =8BCD--0(0 H0</w:t>
      </w:r>
    </w:p>
    <w:p>
      <w:r>
        <w:t>=811 1" @1 " 31(45 C7 %" " = )---0 " 166 1 % 1'G=I@ '11 9="@@10 .0</w:t>
      </w:r>
    </w:p>
    <w:p>
      <w:r>
        <w:t>, 86 )---' = 31(45!7))"F )--D0</w:t>
      </w:r>
    </w:p>
    <w:p>
      <w:r>
        <w:t>"8 "8 6 "1;19 1@ 9 /+++ )--- %1 81 81 " " 166 I = C0 @" 1"1 8 1%1 "@18G"1;19 1 "1"="4;0 1 N18 1@ "%O0 /,0</w:t>
      </w:r>
    </w:p>
    <w:p>
      <w:r>
        <w:t>"/H%1)--H'= C"A "0</w:t>
      </w:r>
    </w:p>
    <w:p>
      <w:r>
        <w:t>"8G"" 1"" 166'" 11 " 81 "8 "88 1 G1 = C )+ "%86 )--)' 9 1"="@@1' " "88=8BC/K---0(' 1 A 1@10</w:t>
      </w:r>
    </w:p>
    <w:p>
      <w:r>
        <w:t>(H*+( *),+*)--. 814 ""1 8" 9 /+++ 8A" ).P' "@"88 I= 1DD/1.09148 1 ;1 18 @1 G" %1 AI 9="@@1" "191@19 10 /?0</w:t>
      </w:r>
    </w:p>
    <w:p>
      <w:r>
        <w:t>!A "/D86)--H0</w:t>
      </w:r>
    </w:p>
    <w:p>
      <w:r>
        <w:t>"@"88 I = 1 DD/ ' " 166 "%1 "1 " 9 1"="@@1@%1"'=@" 8A"=11"61 10</w:t>
      </w:r>
    </w:p>
    <w:p>
      <w:r>
        <w:t>L=;1 =8'""= C 1 F8 % "10 I"8" '1 1 A 1@1@1 G" 1 9 ="@@1"G 148" 1%0 /+0</w:t>
      </w:r>
    </w:p>
    <w:p>
      <w:r>
        <w:t>"1 " D @%1 )--.' " 166 " 4 16811 1@0</w:t>
      </w:r>
    </w:p>
    <w:p>
      <w:r>
        <w:t>" I81I 11"G 118 I 1 = "% 11" 9 1" " = 9 1" )---0 L61118 '18%"1I!' 1G' "'GM %1 M "% 0</w:t>
      </w:r>
    </w:p>
    <w:p>
      <w:r>
        <w:t>11" G 1 61 10 6 11 " 9 1"="@@1 1 "08" 9 1"="@@1""1 % 9="@@1/+++8A").P0' 9 1"/+++G1%1 @1 ="6A = 8 1" H "%86 )--D' 1 "A" 0 @1' = "1 1 18=%1 "8 "8 "1" " 81A 1 1"" 1660 )-0</w:t>
      </w:r>
    </w:p>
    <w:p>
      <w:r>
        <w:t>)/@%1)--.'= C= """0</w:t>
      </w:r>
    </w:p>
    <w:p>
      <w:r>
        <w:t>1 1; " 1 91%8 = @1 )---0 =%1 ="61; 1" AG=I "1 A; " " 9 1" ="@@1 /+++0 1 9 1" %1 @1 ="6A = 8 1" 1%0" 166=%1 A 1@1 8" 1@190 ' 11" 1 @"1/.A1)---0"' 9 1" G 1 ;1 1"%1;0 )/0</w:t>
      </w:r>
    </w:p>
    <w:p>
      <w:r>
        <w:t>H "%86 )--D' " 166 % 8 1" " 6"=18&gt; /+++0 ))0</w:t>
      </w:r>
    </w:p>
    <w:p>
      <w:r>
        <w:t>LG"1' ;IA;0</w:t>
      </w:r>
    </w:p>
    <w:p>
      <w:r>
        <w:t>(.*+( *),+*)--. &amp;%</w:t>
      </w:r>
    </w:p>
    <w:p>
      <w:r>
        <w:t>/0</w:t>
      </w:r>
    </w:p>
    <w:p>
      <w:r>
        <w:t>A 8 1 % A11 1" "8 ' " %63 0.E "1K";1 1"A111))"%86/+H/( ( )-.Q 0ED0/1 0"1"811 1%/) 86/+?.( ( ./-70 )0 0 "%"8@1" %1;/A%1)--/ 1 1""1@=$8"1 1"18&gt; 1 " "88/H86/++-3BRLEH)0/H70 " 6";'I 1 ' 1"1 1" "1 ; " 16 1"61G+"%86/??,3RD-.701"1 1" 8 16" 88 G1"=18"1 1" "$ /D 86)--HQ -. A Q 8 I$;" 8"8 BC/K---0(Q "881G M I!"#$%&amp;'%" " 'I"8811" ""8 14K18&gt; IK811 1"@1 "0 L1; 5!8"%&lt;'1 '!0&lt;$4'!8B1'!0$1'!8"' A;0</w:t>
      </w:r>
    </w:p>
    <w:p>
      <w:r>
        <w:t>(+*+( *),+*)--. "816811 1@5 ;@@14(A1 A05</w:t>
      </w:r>
    </w:p>
    <w:p>
      <w:r>
        <w:t>!0""1</w:t>
      </w:r>
    </w:p>
    <w:p>
      <w:r>
        <w:t>%1(1 5</w:t>
      </w:r>
    </w:p>
    <w:p>
      <w:r>
        <w:t>0"%&lt;</w:t>
      </w:r>
    </w:p>
    <w:p>
      <w:r>
        <w:t>"1"@"8 M "881G9 10</w:t>
      </w:r>
    </w:p>
    <w:p>
      <w:r>
        <w:t>4%'</w:t>
      </w:r>
    </w:p>
    <w:p>
      <w:r>
        <w:t>;@@145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