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ATA/148/2006 vom 14. März 2006</w:t>
      </w:r>
    </w:p>
    <w:p>
      <w:r>
        <w:t>GE Cour de justice, 2006-03-14, DE</w:t>
      </w:r>
    </w:p>
    <w:p>
      <w:r>
        <w:rPr>
          <w:b/>
        </w:rPr>
        <w:t xml:space="preserve">Quelle: </w:t>
      </w:r>
      <w:r>
        <w:t>https://mcp.opencaselaw.ch/entscheid/ge_gerichte_ATA_148_2006</w:t>
      </w:r>
    </w:p>
    <w:p>
      <w:r>
        <w:t>FR: GE_GERICHTE ATA/148/2006 du 14 mars 2006</w:t>
      </w:r>
    </w:p>
    <w:p>
      <w:r>
        <w:t>IT: GE_GERICHTE ATA/148/2006 del 14 marzo 2006</w:t>
      </w:r>
    </w:p>
    <w:p>
      <w:pPr>
        <w:pStyle w:val="Heading2"/>
      </w:pPr>
      <w:r>
        <w:t>Volltext</w:t>
      </w:r>
    </w:p>
    <w:p>
      <w:r>
        <w:t>!"#$$$$$$$$$$</w:t>
      </w:r>
    </w:p>
    <w:p>
      <w:r>
        <w:t>%&amp;'( ))</w:t>
      </w:r>
    </w:p>
    <w:p>
      <w:r>
        <w:t>!"# "$#"!%%&amp; ( '(</w:t>
      </w:r>
    </w:p>
    <w:p>
      <w:r>
        <w:t>)&amp;*+,!%%-. "/$&amp;"!%%-012,+2223 ** 24, 25* 6 72 8888888888 22*'&amp;4+,!%%-9:62;**.2 6 929;2269*223+(6219:23+2 92** &gt;1 3+*+ ? 4 224 +2 22*2425&gt;@2*2 92 2 ++2&gt; 22 '&amp; 4+, !%%- 3+ *22+24*1*29+2( $(</w:t>
      </w:r>
    </w:p>
    <w:p>
      <w:r>
        <w:t>9A6 , 232*22+6217(8888888888 222,+222394-542!%%-@ &gt;9:22321642*223+1224 +2 2 2 ,2 3*( *;+ +*@&gt;9:2+*@242+2*:B'%%%( 6+29?*2&gt;)( #(</w:t>
      </w:r>
    </w:p>
    <w:p>
      <w:r>
        <w:t>'C 542 !%%&amp;1 9: 23+* 7( 8888888888 &gt; 4 224*6+922*1462 *6+ 9*+2 * .2 6 9 21 2 62 *4 *+26 22'&amp;4+,!%%- 226*221&gt;+2242 *@7(8888888888 **++62&gt;2224*@62 542!%%&amp;166224224*6+( &amp;(</w:t>
      </w:r>
    </w:p>
    <w:p>
      <w:r>
        <w:t>!#542!%%&amp;17(8888888888+22,+2223 629:'C542!%%&amp;(62*2 24 922 6246*( G(</w:t>
      </w:r>
    </w:p>
    <w:p>
      <w:r>
        <w:t>C 3*42 !%%&amp;1 9: 22&gt;* &gt; + 6 62 92 *2 32?* 6 224 D( 2 22 6 *22( 2 +)+ 6 22 '&amp; 4+,!%%-1&gt;2,+222342+*5@5;*&amp; *+,!%%-( *&gt;147(8888888888 22 &gt;2 42)**24,( 619:42 232* *22 !$542!%%&amp;12? 62( '%(</w:t>
      </w:r>
    </w:p>
    <w:p>
      <w:r>
        <w:t>!C 3*42 !%%&amp;1 7( 8888888888 9 62 6 9:94256*22 *+2( (% '(</w:t>
      </w:r>
    </w:p>
    <w:p>
      <w:r>
        <w:t>* 9) 2, +2223 &amp; *+, !%%- &gt; 22 '&amp; 4+, !%%- *6 6 @ *3222 9 *22 +222462,92#26* +2224'!6+,'G/-. -'%0(9;2121 923+2;**1233*@9+,,**322262 322 2 2242 61 *&gt;1329,59( !(</w:t>
      </w:r>
    </w:p>
    <w:p>
      <w:r>
        <w:t>&gt;2 + 2322 9 *22 3+ 3+*-542!%%&amp;1 2*+2,514*22 !$542!%%&amp;9:( $(</w:t>
      </w:r>
    </w:p>
    <w:p>
      <w:r>
        <w:t>&gt;29*4*25216+6+22, 6 &gt;9 2* *2 6 ) 32?* 9,2( *6 21+6?2*933212*)5 2332*@*2&gt;232.(712+222314(1 +2223J1! 2 6* * 6 + 223 9 *2 52( *&gt;1 **24,(</w:t>
      </w:r>
    </w:p>
    <w:p>
      <w:r>
        <w:t>#"# "$#"!%%&amp; #(</w:t>
      </w:r>
    </w:p>
    <w:p>
      <w:r>
        <w:t>*++6K6*.(/C 0( &amp;'(% ( *+, #- * 24, 25*-542!%%&amp;672 8888888888 *22L:62;**'&amp;4+,!%%-M 2&gt;L2L66KL*++M ++2&gt;6*)@72888888888822&gt;L@L:62;**( D2*;=7+4A16*217(AF *?62(</w:t>
      </w:r>
    </w:p>
    <w:p>
      <w:r>
        <w:t>&lt;41</w:t>
      </w:r>
    </w:p>
    <w:p>
      <w:r>
        <w:t>;332&lt;=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