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ATA/147/2006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https://mcp.opencaselaw.ch/entscheid/ge_gerichte_ATA_147_2006</w:t>
      </w:r>
    </w:p>
    <w:p>
      <w:r>
        <w:t>FR: GE_GERICHTE ATA/147/2006 du 14 mars 2006</w:t>
      </w:r>
    </w:p>
    <w:p>
      <w:r>
        <w:t>IT: GE_GERICHTE ATA/147/2006 del 14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"#!$% &amp;'''''''''' !"#$$%&amp;#</w:t>
      </w:r>
    </w:p>
    <w:p>
      <w:r>
        <w:t>#</w:t>
      </w:r>
    </w:p>
    <w:p>
      <w:r>
        <w:t>() *</w:t>
      </w:r>
    </w:p>
    <w:p>
      <w:r>
        <w:t>*))() *+,</w:t>
      </w:r>
    </w:p>
    <w:p>
      <w:r>
        <w:t>'()*'</w:t>
      </w:r>
    </w:p>
    <w:p>
      <w:r>
        <w:t>)+,-*)(../</w:t>
      </w:r>
    </w:p>
    <w:p>
      <w:r>
        <w:t>,0</w:t>
      </w:r>
    </w:p>
    <w:p>
      <w:r>
        <w:t>$ 1$2 (..,'(..(% !0 34444444444% 444444444,*5+%#1$$$4444444444467&amp; $$ #11 $ 6 8 # 9 $# :$'7 ; 8</w:t>
      </w:r>
    </w:p>
    <w:p>
      <w:r>
        <w:t>##1$ ? $@0 (0</w:t>
      </w:r>
    </w:p>
    <w:p>
      <w:r>
        <w:t>!034444444444$ #$1$7=#1 $#0 1 #$$71%$#A 1#B9+%C:- ##1$? $@# #$=# $#8 -1 (..,:$'7;8</w:t>
      </w:r>
    </w:p>
    <w:p>
      <w:r>
        <w:t>##1$? $@68 0</w:t>
      </w:r>
    </w:p>
    <w:p>
      <w:r>
        <w:t>?$ 2 ? #$ $ $1 # 1 $2 ? $ 50( $9$=$ # #H=$$ $=0 /0</w:t>
      </w:r>
    </w:p>
    <w:p>
      <w:r>
        <w:t>1 %$ B 1 $29G#$'2 8 $# ? #1 $ $ 1 ?# $#$ $# $ % % $ $# &amp;$$E10 == % 791 # #1$ $ # # $$ 2 791 $# # #$&amp; 0 $# % $A $2$ $&amp; $&amp; &amp;$ $E1% A ? $ ,, $ , "8 I'I # #$ 791 $ R2# # R% # &amp;A #$ == 0 -0</w:t>
      </w:r>
    </w:p>
    <w:p>
      <w:r>
        <w:t>&amp;2$7%##$ K F 0</w:t>
      </w:r>
    </w:p>
    <w:p>
      <w:r>
        <w:t>'C)*'</w:t>
      </w:r>
    </w:p>
    <w:p>
      <w:r>
        <w:t>)+,-*)(../</w:t>
      </w:r>
    </w:p>
    <w:p>
      <w:r>
        <w:t># A=$?$ F$$2%1#1 L0</w:t>
      </w:r>
    </w:p>
    <w:p>
      <w:r>
        <w:t>?$$ $9%$$#$1$ : 0C5 &lt;0 -</w:t>
      </w:r>
    </w:p>
    <w:p>
      <w:r>
        <w:t>./0" %1 &amp;A#$ F (C#&amp;1A(../!#$34444444444 # $$#$ $#8 #7&amp;(5# #A(../Q 0"#1 F Q $ 2?$? L1#1 $#?$1$ Q #11$2 K 6!"#$$%&amp;# # %68 # 9 $#$$2?6$ $#8 #7&amp;0 I$9 ;!1#&amp;B%$ %!0BH7%!18$%!0H$%!1#% F90 #1$A1$$ $=; 9==$7'F$ F0;</w:t>
      </w:r>
    </w:p>
    <w:p>
      <w:r>
        <w:t>!0##$</w:t>
      </w:r>
    </w:p>
    <w:p>
      <w:r>
        <w:t>&amp;$'$ ;</w:t>
      </w:r>
    </w:p>
    <w:p>
      <w:r>
        <w:t>0#&amp;B</w:t>
      </w:r>
    </w:p>
    <w:p>
      <w:r>
        <w:t>#$#=#1 K #11$2G $0</w:t>
      </w:r>
    </w:p>
    <w:p>
      <w:r>
        <w:t>7&amp;%</w:t>
      </w:r>
    </w:p>
    <w:p>
      <w:r>
        <w:t>9==$7;</w:t>
      </w:r>
    </w:p>
    <w:p>
      <w:r>
        <w:t>'*)*'</w:t>
      </w:r>
    </w:p>
    <w:p>
      <w:r>
        <w:t>)+,-*)(../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