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ATA/1474/2024 vom 17. Dezember 2024</w:t>
      </w:r>
    </w:p>
    <w:p>
      <w:r>
        <w:t>GE Cour de justice, 2024-12-17, FR</w:t>
      </w:r>
    </w:p>
    <w:p>
      <w:r>
        <w:rPr>
          <w:b/>
        </w:rPr>
        <w:t xml:space="preserve">Quelle: </w:t>
      </w:r>
      <w:r>
        <w:t>https://mcp.opencaselaw.ch/entscheid/ge_gerichte_ATA_1474_2024</w:t>
      </w:r>
    </w:p>
    <w:p>
      <w:r>
        <w:t>FR: GE_GERICHTE ATA/1474/2024 du 17 décembre 2024</w:t>
      </w:r>
    </w:p>
    <w:p>
      <w:r>
        <w:t>IT: GE_GERICHTE ATA/1474/2024 del 17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w:t>
      </w:r>
    </w:p>
    <w:p>
      <w:r>
        <w:rPr>
          <w:b/>
        </w:rPr>
        <w:t>E. 2</w:t>
      </w:r>
    </w:p>
    <w:p>
      <w:r>
        <w:t>La recourante a conclu à son audition ainsi qu'à celle du Dr B______. Dès lors qu'il a été donné suite à ces deux conclusions, celles-ci sont désormais devenues sans objet.</w:t>
      </w:r>
    </w:p>
    <w:p>
      <w:r>
        <w:rPr>
          <w:b/>
        </w:rPr>
        <w:t>E. 3</w:t>
      </w:r>
    </w:p>
    <w:p>
      <w:r>
        <w:t>Le litige porte sur la conformité au droit de la décision de l'OCPM de refuser de transmettre au SEM le dossier de la recourante avec un préavis favorable, et prononçant son renvoi de Suisse.</w:t>
      </w:r>
    </w:p>
    <w:p>
      <w:r>
        <w:rPr>
          <w:b/>
        </w:rPr>
        <w:t>E. 3.1</w:t>
      </w:r>
    </w:p>
    <w:p>
      <w:r>
        <w:t>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w:t>
      </w:r>
    </w:p>
    <w:p>
      <w:r>
        <w:rPr>
          <w:b/>
        </w:rPr>
        <w:t>E. 3.2</w:t>
      </w:r>
    </w:p>
    <w:p>
      <w:r>
        <w:t>Le 1er janvier 2019 est entrée en vigueur une modification de la LEI et de l’ordonnance relative à l'admission, au séjour et à l'exercice d'une activité lucrative du 24 octobre 2007 (OASA - RS 142.201). Conformément à l'art. 126 al. 1 LEI, les demandes déposées, comme en l'espèce, après cette date sont régies par le nouveau droit (arrêt du Tribunal fédéral 2C_1075/2019 du 21 avril 2020 consid. 1.1).</w:t>
      </w:r>
    </w:p>
    <w:p>
      <w:r>
        <w:t>- 10/16 - A/3783/2022</w:t>
      </w:r>
    </w:p>
    <w:p>
      <w:r>
        <w:rPr>
          <w:b/>
        </w:rPr>
        <w:t>E. 3.3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Brésil.</w:t>
      </w:r>
    </w:p>
    <w:p>
      <w:r>
        <w:rPr>
          <w:b/>
        </w:rPr>
        <w:t>E. 3.4</w:t>
      </w:r>
    </w:p>
    <w:p>
      <w:r>
        <w:t>Aux termes de l'art. 30 al. 1 let. b LEI, il est possible de déroger aux conditions d'admission (art. 18 à 29 LEI) notamment dans le but de tenir compte des cas individuels d'une extrême gravité ou d'intérêts publics majeurs.</w:t>
      </w:r>
    </w:p>
    <w:p>
      <w:r>
        <w:rPr>
          <w:b/>
        </w:rPr>
        <w:t>E. 3.5</w:t>
      </w:r>
    </w:p>
    <w:p>
      <w:r>
        <w:t>Dans sa teneur depuis le 1er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[ci-après : directives LEI] - état au 1er avril 2024, ch. 5.6.10 ; ATA/756/2023 du 11 juillet 2023 consid. 2.4).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 let. b), les compétences linguistiques (let. c), la participation à la vie économique ou l'acquisition d'une formation (let. d).</w:t>
      </w:r>
    </w:p>
    <w:p>
      <w:r>
        <w:rPr>
          <w:b/>
        </w:rPr>
        <w:t>E. 3.6</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w:t>
      </w:r>
    </w:p>
    <w:p>
      <w:r>
        <w:t>- 11/16 - A/3783/2022 pouvant être traitée qu'en Suisse (arrêt du Tribunal fédéral 2A.543/2001 du 25 avril 2002 consid. 5.2).</w:t>
      </w:r>
    </w:p>
    <w:p>
      <w:r>
        <w:rPr>
          <w:b/>
        </w:rPr>
        <w:t>E. 3.7</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 ATA/756/2023 précité consid. 2.6).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ATA/332/2024 du 5 mars 2024 consid. 2.5).</w:t>
      </w:r>
    </w:p>
    <w:p>
      <w:r>
        <w:rPr>
          <w:b/>
        </w:rPr>
        <w:t>E. 3.8</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w:t>
      </w:r>
    </w:p>
    <w:p>
      <w:r>
        <w:t>- 12/16 - A/3783/2022 Le seul fait d'obtenir en Suisse des prestations médicales supérieures à celles offertes dans le pays d'origine ne suffit pas à justifier une exception aux mesures de limitation (ATA/766/2024 du 25 juin 2024 consid. 2.8).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ATA/766/2024 précité consid. 2.8 ; ATA/628/2023 du 13 juin 2023 consid. 3.5).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Tribunal administratif fédéral [ci-après : TAF] F-4125/2016 du 26 juillet 2017 consid. 5.4.1 ; ATA/506/2023 du 16 mai 2023 consid. 7.7 ; ATA/41/2022 du 18 janvier 2022 consid. 9).</w:t>
      </w:r>
    </w:p>
    <w:p>
      <w:r>
        <w:rPr>
          <w:b/>
        </w:rPr>
        <w:t>E. 3.9</w:t>
      </w:r>
    </w:p>
    <w:p>
      <w:r>
        <w:t>En l'espèce, la recourante est arrivée en Suisse le 17 août 2020, soit il y a un peu plus de quatre ans, ce qui ne constitue pas une longue durée au sens de la jurisprudence. En outre, cette durée de séjour doit être relativisée au regard du fait que ce dernier a été effectué dans l’illégalité ou, depuis le dépôt de la demande de régularisation, au bénéfice d'une tolérance des autorités de migration. Si la recourante est, certes, entretenue par sa famille, n'a pas été condamnée pénalement, n’a pas recouru à l’aide sociale et n’a pas de dettes, de tels éléments ne suffisent pas pour retenir l’existence d’une intégration socio-professionnelle particulièrement réussie. La recourante ne prouve pas avoir tissé – hormis avec les membres de sa famille – des liens amicaux ou affectifs particulièrement forts à Genève, qu’elle ne pourrait continuer à poursuivre depuis l’Algérie par le biais de moyens de télécommunication moderne. De même, elle ne rend pas vraisemblable qu’elle se serait investie dans la vie associative, culturelle ou sportive à Genève. Enfin, même si elle déclare dans sa dernière écriture que son frère vient de l’engager, elle n’a pas exercé d’activité professionnelle documentée depuis son arrivée en Suisse, si bien qu'elle ne peut se prévaloir d’une ascension professionnelle remarquable au sens de la jurisprudence. La recourante est née en Algérie et y a passé toute son enfance, son adolescence, et une grande partie de sa vie d’adulte puisqu’elle n’est arrivée en Suisse qu’à l’âge de 54 ans. Elle connaît la mentalité et les us et coutumes de son pays et en parle la langue. S'agissant des problèmes médicaux de la recourante, force est de constater qu’ils préexistaient largement à son arrivée en Suisse – dès lors qu’elle y était déjà venue se faire opérer en 2016 – quand bien même ils ont empiré depuis. Comme en fait</w:t>
      </w:r>
    </w:p>
    <w:p>
      <w:r>
        <w:t>- 13/16 - A/3783/2022 état le SEM, des soins ophtalmologiques sont disponibles en Algérie, même si la recourante et ses médecins à Alger estiment qu’ils ne sont pas d’une qualité suffisante. Le Dr B______ a du reste confirmé que des chirurgiens compétents officiaient en Algérie, même s’il a déploré que l’accès à de tels soins, notamment d’urgence, soit difficile pour les personnes ne disposant pas de relations ou de contacts au sein du monde médical. Cela étant, comme déjà relevé, le seul fait d'obtenir en Suisse des prestations médicales supérieures à celles offertes dans le pays d'origine ne suffit pas à justifier une exception aux mesures de limitation. La recourante affirme sans le démontrer qu’elle n’aurait pas accès aux soins à Alger, alors même qu’elle peut selon le SEM bénéficier d’une couverture de sécurité sociale. Enfin, la recourante peut le cas échéant bénéficier de visas pour se faire opérer de manière non urgente ou pour un suivi ophtalmologique en Suisse. Sa situation ne permet donc pas de retenir que sa réintégration serait gravement compromise au sens de la jurisprudence. Au vu de ce qui précède, l’OCPM n’a pas violé la loi ni commis un abus de son pouvoir d’appréciation en refusant de préaviser favorablement auprès du SEM la demande d’autorisation de séjour présentée par la recourante.</w:t>
      </w:r>
    </w:p>
    <w:p>
      <w:r>
        <w:rPr>
          <w:b/>
        </w:rPr>
        <w:t>E. 4</w:t>
      </w:r>
    </w:p>
    <w:p>
      <w:r>
        <w:t>Il convient encore d’examiner si le renvoi prononcé par l’OCPM est fondé.</w:t>
      </w:r>
    </w:p>
    <w:p>
      <w:r>
        <w:rPr>
          <w:b/>
        </w:rPr>
        <w:t>E. 4.1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4.2</w:t>
      </w:r>
    </w:p>
    <w:p>
      <w:r>
        <w:t>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w:t>
      </w:r>
    </w:p>
    <w:p>
      <w:r>
        <w:t>- 14/16 - A/3783/2022 en danger concrète de sa vie ou à une atteinte sérieuse, durable et notablement plus grave de son intégrité physique ou psychique (arrêt du TAF D-4369-2022 du 27 octobre 2022 consid. 6.2).</w:t>
      </w:r>
    </w:p>
    <w:p>
      <w:r>
        <w:rPr>
          <w:b/>
        </w:rPr>
        <w:t>E. 4.3</w:t>
      </w:r>
    </w:p>
    <w:p>
      <w:r>
        <w:t>En l'espèce, dès lors qu'il a, à juste titre, refusé l’octroi d’une autorisation de séjour à la recourante, l'intimé devait en principe prononcer son renvoi. Comme on l'a vu, les problèmes de santé de la recourante peuvent faire l'objet d'un traitement et d'un suivi en Algérie, quand bien même ces derniers ne seraient pas aussi satisfaisants qu'en Suisse. Les risques encourus ne revêtent pas le caractère concret requis par la jurisprudence, si bien que l'exécution du renvoi de la recourante revêt un caractère raisonnablement exigible. Le dossier ne laisse pas apparaître d'autres circonstances propres à considérer que l'exécution du renvoi de la recourante serait impossible, illicite ou non raisonnablement exigible. Mal fondé, le recours sera rejeté.</w:t>
      </w:r>
    </w:p>
    <w:p>
      <w:r>
        <w:rPr>
          <w:b/>
        </w:rPr>
        <w:t>E. 5</w:t>
      </w:r>
    </w:p>
    <w:p>
      <w:r>
        <w:t>Vu l'issue du recours, il ne sera pas perçu d'émolument, la recourante plaidant au bénéfice de l'assistance juridique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