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ATA/145/2007 vom 20. März 2007</w:t>
      </w:r>
    </w:p>
    <w:p>
      <w:r>
        <w:t>GE Cour de justice, 2007-03-20, DE</w:t>
      </w:r>
    </w:p>
    <w:p>
      <w:r>
        <w:rPr>
          <w:b/>
        </w:rPr>
        <w:t xml:space="preserve">Quelle: </w:t>
      </w:r>
      <w:r>
        <w:t>https://mcp.opencaselaw.ch/entscheid/ge_gerichte_ATA_145_2007</w:t>
      </w:r>
    </w:p>
    <w:p>
      <w:r>
        <w:t>FR: GE_GERICHTE ATA/145/2007 du 20 mars 2007</w:t>
      </w:r>
    </w:p>
    <w:p>
      <w:r>
        <w:t>IT: GE_GERICHTE ATA/145/2007 del 20 marzo 2007</w:t>
      </w:r>
    </w:p>
    <w:p>
      <w:pPr>
        <w:pStyle w:val="Heading2"/>
      </w:pPr>
      <w:r>
        <w:t>Volltext</w:t>
      </w:r>
    </w:p>
    <w:p>
      <w:r>
        <w:t>!!"#$%&amp;</w:t>
      </w:r>
    </w:p>
    <w:p>
      <w:r>
        <w:t>%&amp;$!''''''</w:t>
      </w:r>
    </w:p>
    <w:p>
      <w:r>
        <w:t>() ((** ((( )+*</w:t>
      </w:r>
    </w:p>
    <w:p>
      <w:r>
        <w:t>!"# "$%$&amp;"!&amp;&amp;# ( '(</w:t>
      </w:r>
    </w:p>
    <w:p>
      <w:r>
        <w:t>)* +,,,,,,- . '/%!- 0***.,,,,,,- 1( **230**.4( !(</w:t>
      </w:r>
    </w:p>
    <w:p>
      <w:r>
        <w:t>+*205**0*36*05* 6*4*7* 389+ :-266*0 !; 5 !&amp;&amp;$ * 2 .30 6* *. ***( &amp; %'A0"?-04.*..*-B2* *C&gt;;&amp;A0"?( **-.306**. *.. &amp;$?' F%A0"?-B2*3 C.3;&amp;A0"?( $(</w:t>
      </w:r>
    </w:p>
    <w:p>
      <w:r>
        <w:t>G.'!.05!&amp;&amp;#-+ **&gt;)(+,,,,,,H* 430**.4***3B 0*-33**2*'#*H..***8 '/.05'/;%7 +F$'(&amp;':( ;(</w:t>
      </w:r>
    </w:p>
    <w:p>
      <w:r>
        <w:t>'/.05!&amp;&amp;#-)(+,,,,,,38*5 0***H.**&gt;.*. 03*&gt;(23.D86*B**.* 3?.-0*D3.B-*6*.3H*24 .*.HH.6*I3**6*0J-*6* 5*.0**330*(+6***&gt;.3&gt; 33 &gt; 2* * B* 36* G 6**0 2HH*- 24*-(6*2*..D238( 2 ?- * 2.* ?K * 3 0 4*(*35**D-*2.*.3 26*33G.4&gt;03( B*6 -*.*.40 *6*D20-626.?*03@( *.**3.&gt;2HH&gt;26D2*6*G3*6. 30* 3 .( 3- * .** + 6* &gt; G H*0.-****.( H*-*6*604.*H*B** .*3?.**.H*B2&gt;26*-**33( #(</w:t>
      </w:r>
    </w:p>
    <w:p>
      <w:r>
        <w:t>3*..03*3;H.6*!&amp;&amp;F(</w:t>
      </w:r>
    </w:p>
    <w:p>
      <w:r>
        <w:t>G H*0.-*3*03*(</w:t>
      </w:r>
    </w:p>
    <w:p>
      <w:r>
        <w:t>5( + D3.B200E*6*3*.**-*6** 5*3H*( .B-*3..* .2***&gt;*0*-*0**00.4(</w:t>
      </w:r>
    </w:p>
    <w:p>
      <w:r>
        <w:t>( =4..4..&gt;)(+,,,,,,.*.?.!&amp;H.6*!&amp;&amp;F 3*H0*5*B2**&gt;(.. *H0.B-63-*54*&gt;=4 2.*( F(</w:t>
      </w:r>
    </w:p>
    <w:p>
      <w:r>
        <w:t>=-233*6*5( (* '(</w:t>
      </w:r>
    </w:p>
    <w:p>
      <w:r>
        <w:t>=. 03 * 6 =*** 03.- 657(;# *24**=***!!605'/$'</w:t>
      </w:r>
    </w:p>
    <w:p>
      <w:r>
        <w:t>!&amp;;L(# M*.*M*.-.306*0D*0*.;&gt; !&amp;A0"?*346*.B*=*H**036*0 M*'#*. !$ A0"? *- B &gt; *- *H* 0@046*03*B844..*30* M*'#5(</w:t>
      </w:r>
    </w:p>
    <w:p>
      <w:r>
        <w:t>6?- .30!;A0"?3O3**3 *5*4*30**-3*60***H* 4+*30**.4-H0*HD3*36 =*H*MD86*DHM05**-646*. 0*4BM*36B(*-=*3*8B 00*6**4*8M84H0 7('#('((/&amp;?(!L 1'! 0**00.4-0G0B2*.. 5..7 1'/%'3(;&amp;:(</w:t>
      </w:r>
    </w:p>
    <w:p>
      <w:r>
        <w:t>238-+ **H*430* * .4 +* 3 B 0*( 2* 03* 3 3*- * **B. 6* 3* .** 0.*5*3H**3..* . 0 0**00 .4- * &gt; * 0*( .B-</w:t>
      </w:r>
    </w:p>
    <w:p>
      <w:r>
        <w:t>;"# "$%$&amp;"!&amp;&amp;# .**H*0.(*50***H33&gt;)(+,,,,,,B- 32D.*0-*6H.*6.?* 3B30*23.*+*( ;(</w:t>
      </w:r>
    </w:p>
    <w:p>
      <w:r>
        <w:t>6B*3.8-**0*(</w:t>
      </w:r>
    </w:p>
    <w:p>
      <w:r>
        <w:t>2* **4- .00 3Q- @ &gt;.*.0+ @3.H*D 0**00.4( , (* ( -./%!0 .65*=.!!.05!&amp;&amp;#3)*+,,,,,, .** 6* 05* 6*4* '! .05 !&amp;&amp;# * ** H* 4 30* * .4 ** * 3B0*L /%&amp;0 203*0L H*0.****4*B23**** +*L 6* 05* 6*4* B . 2****0*L =3L *B2*233Q2.00L * B- H0.0 D * %! *6 * H.. *5 H..'F=*!&amp;&amp;;71 +'F 26*L</w:t>
      </w:r>
    </w:p>
    <w:p>
      <w:r>
        <w:t>#"# "$%$&amp;"!&amp;&amp;# 00*B3.G&gt;)*+,,,,,,**B26*05* 6*4*&gt;2HH*H..&gt;( +*.49)06@-3.*-))(@?8?.*-=4( 0*50***H9 4HH*8 =*=((*(9</w:t>
      </w:r>
    </w:p>
    <w:p>
      <w:r>
        <w:t>(</w:t>
      </w:r>
    </w:p>
    <w:p>
      <w:r>
        <w:t>6* 3.*9</w:t>
      </w:r>
    </w:p>
    <w:p>
      <w:r>
        <w:t>(6@</w:t>
      </w:r>
    </w:p>
    <w:p>
      <w:r>
        <w:t>3*H0G..00*B.D3*(</w:t>
      </w:r>
    </w:p>
    <w:p>
      <w:r>
        <w:t>86-</w:t>
      </w:r>
    </w:p>
    <w:p>
      <w:r>
        <w:t>4HH*89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