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ATA/145/2005 vom 15. März 2005</w:t>
      </w:r>
    </w:p>
    <w:p>
      <w:r>
        <w:t>GE Cour de justice, 2005-03-15, DE</w:t>
      </w:r>
    </w:p>
    <w:p>
      <w:r>
        <w:rPr>
          <w:b/>
        </w:rPr>
        <w:t xml:space="preserve">Quelle: </w:t>
      </w:r>
      <w:r>
        <w:t>https://mcp.opencaselaw.ch/entscheid/ge_gerichte_ATA_145_2005</w:t>
      </w:r>
    </w:p>
    <w:p>
      <w:r>
        <w:t>FR: GE_GERICHTE ATA/145/2005 du 15 mars 2005</w:t>
      </w:r>
    </w:p>
    <w:p>
      <w:r>
        <w:t>IT: GE_GERICHTE ATA/145/2005 del 15 marzo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 "" # ! "</w:t>
      </w:r>
    </w:p>
    <w:p>
      <w:r>
        <w:t>$%</w:t>
      </w:r>
    </w:p>
    <w:p>
      <w:r>
        <w:t>&amp;$!</w:t>
      </w:r>
    </w:p>
    <w:p>
      <w:r>
        <w:t>' &amp;$( %</w:t>
      </w:r>
    </w:p>
    <w:p>
      <w:r>
        <w:t>"!</w:t>
      </w:r>
    </w:p>
    <w:p>
      <w:r>
        <w:t>)*+,-+,./</w:t>
      </w:r>
    </w:p>
    <w:p>
      <w:r>
        <w:t>!! ""!#$%$</w:t>
      </w:r>
    </w:p>
    <w:p>
      <w:r>
        <w:t>&amp;'()&amp; (*+,-(',,-</w:t>
      </w:r>
    </w:p>
    <w:p>
      <w:r>
        <w:t>*.</w:t>
      </w:r>
    </w:p>
    <w:p>
      <w:r>
        <w:t>/'+01',,+%23!415161!4!% 17811140!48! $13#1 ! 8 31!1% 3#1 3$18 91&amp; :; $1 &gt;*9?@A'**.-*'.** &gt;+9?@A'**.-*'.*** -H 1$ 481 $1 !! 1! *&gt;II. G C# $1 !! 1 *&gt;', 81 ! 8 3$1 11. 1 11 $1 !! 1! *&gt;II 8 $1 !! 8!#!*H&gt;,.</w:t>
      </w:r>
    </w:p>
    <w:p>
      <w:r>
        <w:t>!113 413701!4. ).</w:t>
      </w:r>
    </w:p>
    <w:p>
      <w:r>
        <w:t>'H 87 ',,-% 8811 1! !11 !018.</w:t>
      </w:r>
    </w:p>
    <w:p>
      <w:r>
        <w:t>&amp;+()&amp; (*+,-(',,- I.</w:t>
      </w:r>
    </w:p>
    <w:p>
      <w:r>
        <w:t>*-7',,-%$13!4!!2#81!1 !$ ! $ 17 ! 5 $ 17 4!!. !811! 83!1 28141 1 11. J.</w:t>
      </w:r>
    </w:p>
    <w:p>
      <w:r>
        <w:t>',7',,-%".D440.41 1 C# C151!2838!#81%:KK:8 1:B8!1;!#18! 3381 1101158 !#!L71:38&amp; 71% 7 7 1! 3L 87 ! 11 8!#!%$#$1L418!#! 1 1 !#1:8 L 87G 7 @ 1 1 @ 2 : 8L 7 1. B 8!1 1171 3#!8% 115#!!1. H.</w:t>
      </w:r>
    </w:p>
    <w:p>
      <w:r>
        <w:t>3441!!#!20#'I7',,-.</w:t>
      </w:r>
    </w:p>
    <w:p>
      <w:r>
        <w:t>" *.</w:t>
      </w:r>
    </w:p>
    <w:p>
      <w:r>
        <w:t>$711! $1 !02 !! 81 17 81114 174!!. '. . ! 31 3 !#1 2 3111 # 8!1 88 8/8 5 ! 31 3 !11161$ 11?%31! 8 !81:311181 !11231!8 !81:1C B 2 7F1 9. ') . ' HJ@ @*++,L. '.*11111$%*-$1*&gt;HH @@),) J 1$ 1 4!! O#11 0111% !/ / !% $1181114% 0:1411% $174!!L8!81 1 115 1% 814 86 $ 1# 81L11/!1G8 181 17 4!!% *,,, *-L ! / 1: 1 %1$5!8886 $%1$/012O$1L</w:t>
      </w:r>
    </w:p>
    <w:p>
      <w:r>
        <w:t>&amp;)()&amp; (*+,-(',,- 8815 ! / $1 O#1% 2 8811 41: #1%! 8O8!#8%O!51 8#8115O2 " "!#$% $ "1 C16 D44 2 3441 4!! 01. A1!#;"8$6% !1%".6C:%"8N1%".C!1%"8% 0#. 81781114; #441:&amp;010.;</w:t>
      </w:r>
    </w:p>
    <w:p>
      <w:r>
        <w:t>".1</w:t>
      </w:r>
    </w:p>
    <w:p>
      <w:r>
        <w:t>$1&amp; !1;</w:t>
      </w:r>
    </w:p>
    <w:p>
      <w:r>
        <w:t>.$6</w:t>
      </w:r>
    </w:p>
    <w:p>
      <w:r>
        <w:t>148/!!8815!G 1.</w:t>
      </w:r>
    </w:p>
    <w:p>
      <w:r>
        <w:t>:$%</w:t>
      </w:r>
    </w:p>
    <w:p>
      <w:r>
        <w:t>#441:;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