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ATA/1459/2017 vom 31. Oktober 2017</w:t>
      </w:r>
    </w:p>
    <w:p>
      <w:r>
        <w:t>GE Cour de justice, 2017-10-31, FR</w:t>
      </w:r>
    </w:p>
    <w:p>
      <w:r>
        <w:rPr>
          <w:b/>
        </w:rPr>
        <w:t xml:space="preserve">Quelle: </w:t>
      </w:r>
      <w:r>
        <w:t>https://mcp.opencaselaw.ch/entscheid/ge_gerichte_ATA_1459_2017</w:t>
      </w:r>
    </w:p>
    <w:p>
      <w:r>
        <w:t>FR: GE_GERICHTE ATA/1459/2017 du 31 octobre 2017</w:t>
      </w:r>
    </w:p>
    <w:p>
      <w:r>
        <w:t>IT: GE_GERICHTE ATA/1459/2017 del 31 ottobre 2017</w:t>
      </w:r>
    </w:p>
    <w:p>
      <w:pPr>
        <w:pStyle w:val="Heading2"/>
      </w:pPr>
      <w:r>
        <w:t>Erwägungen</w:t>
      </w:r>
    </w:p>
    <w:p>
      <w:r>
        <w:rPr>
          <w:b/>
        </w:rPr>
        <w:t>E. 26</w:t>
      </w:r>
    </w:p>
    <w:p>
      <w:r>
        <w:t>septembre 2010 - LOJ - E 2 05 ; art. 62 al. 1 let. a LPA.</w:t>
      </w:r>
    </w:p>
    <w:p>
      <w:r>
        <w:t>- 3/5 - A/3684/2017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 ; ATA/759/2012 du 6 novembre 2012 ; ATA/188/2011 du 22 mars 2011 ; ATA/146/2009 du 24 mars 2009).</w:t>
      </w:r>
    </w:p>
    <w:p>
      <w:r>
        <w:t>Un intérêt digne de protection suppose un intérêt actuel à obtenir l’annulation de la décision attaquée (ATF 138 II 42 consid. 1 ; arrêt du Tribunal fédéral 2C_1157/2014 du 3 septembre 2015 consid. 5.2 ; ATA/1355/2017 du 3 octobre 2017 ; ATA/1203/2017 du 22 août 2017). L’existence d’un intérêt actuel s’apprécie non seulement au moment du dépôt du recours, mais aussi lors du prononcé de la décision sur recours (ATF 137 I 296 consid. 4.2 ; 136 II 101 consid. 1.1 ; ATA/1355/2017 et ATA/1203/2017 précités) ; s’il s’éteint pendant la procédure, le recours, devenu sans objet, doit être simplement radié du rôle (ATF 125 V 373 consid. 1) ou déclaré irrecevable (ATF 123 II 285 consid. 4 ; ATA/1355/2017 précité).</w:t>
      </w:r>
    </w:p>
    <w:p>
      <w:r>
        <w:t>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136 II 101 consid. 1.1 ; 135 I 79 consid. 1.1 ; ATA/1208/2017 du 22 août 2017 ; ATA/263/2017 du 7 mars 2017 consid. 3d). Cela étant, l’obligation d’entrer en matière sur un recours, dans certaines circonstances, nonobstant l’absence d’un intérêt actuel, ne saurait avoir pour effet de créer une voie de recours non prévue par le droit cantonal (ATF 135 I 79 consid. 1; arrêt du Tribunal fédéral 1C_133/2009 du 4 juin 2009 consid. 3 ; ATA/1272/2017 précité).</w:t>
      </w:r>
    </w:p>
    <w:p>
      <w:r>
        <w:t>c. Concernant le placement d'un prisonnier en cellule forte,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(ATA/29/2017 du 17 janvier 2017 ; ATA/118/2015 du 27 janvier 2015). 3)</w:t>
      </w:r>
    </w:p>
    <w:p>
      <w:r>
        <w:t>En l'espèce, le 6 août 2017, le recourant, alors détenu à la prison, a fait l'objet d’une sanction consistant en la suppression de toutes activités communes, y compris loisirs et repas en commun pour une durée de trois jours, soit du 6 août 2017 à 18h au 8 août 2017 à 18h.</w:t>
      </w:r>
    </w:p>
    <w:p>
      <w:r>
        <w:t>- 4/5 - A/3684/2017</w:t>
      </w:r>
    </w:p>
    <w:p>
      <w:r>
        <w:t>Il ressort de la procédure que le recourant a été mis en liberté le 3 octobre 2017, après exécution complète de la sanction. Aucun élément du dossier ne laisse à penser que le recourant est susceptible d'être incarcéré à nouveau, et par voie de conséquence d'être encore une fois sanctionné.</w:t>
      </w:r>
    </w:p>
    <w:p>
      <w:r>
        <w:t>Conformément à la jurisprudence constante de la chambre administrative, il n'y a dès lors aucune raison de passer outre l'exigence de l'intérêt actuel (ATA/1272/2017 du 12 septembre 2017 ; ATA/594/2017 du 23 mai 2017 ; ATA/29/2017 du 17 janvier 2017 ; ATA/308/2016 du 12 avril 2016 et les références citées).</w:t>
      </w:r>
    </w:p>
    <w:p>
      <w:r>
        <w:t>De surcroît, la décision litigieuse a fait l’objet d’une reconsidération en date du 11 octobre 2017. 4)</w:t>
      </w:r>
    </w:p>
    <w:p>
      <w:r>
        <w:t>Vu ce qui précède, le recours sera déclaré irrecevable, sans qu’il ne soit procédé à des actes d’instruction (art. 72 LPA). 5)</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