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ATA/144/2005 vom 15. März 2005</w:t>
      </w:r>
    </w:p>
    <w:p>
      <w:r>
        <w:t>GE Cour de justice, 2005-03-15, DE</w:t>
      </w:r>
    </w:p>
    <w:p>
      <w:r>
        <w:rPr>
          <w:b/>
        </w:rPr>
        <w:t xml:space="preserve">Quelle: </w:t>
      </w:r>
      <w:r>
        <w:t>https://mcp.opencaselaw.ch/entscheid/ge_gerichte_ATA_144_2005</w:t>
      </w:r>
    </w:p>
    <w:p>
      <w:r>
        <w:t>FR: GE_GERICHTE ATA/144/2005 du 15 mars 2005</w:t>
      </w:r>
    </w:p>
    <w:p>
      <w:r>
        <w:t>IT: GE_GERICHTE ATA/144/2005 del 15 marzo 2005</w:t>
      </w:r>
    </w:p>
    <w:p>
      <w:pPr>
        <w:pStyle w:val="Heading2"/>
      </w:pPr>
      <w:r>
        <w:t>Regeste</w:t>
      </w:r>
    </w:p>
    <w:p>
      <w:r>
        <w:t>Résumé: Conflit entre deux autorisations incompatibles, non encore entrées en force. L'une accorde le droit d'édifier un garage sur une parcelle privée avec accès sur la voie publique à l'endroit même où une commune a reçu l'autorisation de construire un éco-point. En présence de deux constructions autorisables, il convient de procéder à une pesée des intérêts en présence. Intérêt public jugé prépondérant en l'espèce.</w:t>
      </w:r>
    </w:p>
    <w:p>
      <w:pPr>
        <w:pStyle w:val="Heading2"/>
      </w:pPr>
      <w:r>
        <w:t>Volltext</w:t>
      </w:r>
    </w:p>
    <w:p>
      <w:r>
        <w:t>! !"#$%$ %&amp;'$</w:t>
      </w:r>
    </w:p>
    <w:p>
      <w:r>
        <w:t>$</w:t>
      </w:r>
    </w:p>
    <w:p>
      <w:r>
        <w:t>" #"$ %#"&amp;</w:t>
      </w:r>
    </w:p>
    <w:p>
      <w:r>
        <w:t>$</w:t>
      </w:r>
    </w:p>
    <w:p>
      <w:r>
        <w:t>'()*+',-+ + ! %$&amp;'$</w:t>
      </w:r>
    </w:p>
    <w:p>
      <w:r>
        <w:t>()*+)( *,)-*)../</w:t>
      </w:r>
    </w:p>
    <w:p>
      <w:r>
        <w:t>+0</w:t>
      </w:r>
    </w:p>
    <w:p>
      <w:r>
        <w:t>+.12)..)&amp;$%1%%$11!3%4%( 56 $117 '$ % % 8 9% % %$ :1;1 1$ 9%&amp; 1% %9 $ : 12)..)&amp;$11$=? $% %$ $ %1;1 &amp;8: .A0 &gt;0</w:t>
      </w:r>
    </w:p>
    <w:p>
      <w:r>
        <w:t>% '&amp; 2 $C &amp; = $($% % % I$ ;%$&amp;81%% 1%$2$ 0: $ 9$%'&amp;8 : &amp; = % 11 $'% ? &amp; : ,(-7&amp; $%=:%% % =:$</w:t>
      </w:r>
    </w:p>
    <w:p>
      <w:r>
        <w:t>(B*+)( *,)-*)../ ' 1%)..B&amp;$=: % :%;$ K &amp;$11$=? $% %$$ % $% $($% $C 4 @A:+@@@*-()70 1 $% $11 $11 %81$%12)..)&amp;$($% $' 1?1 '$% 2%= = 1;1 11 $%0 +)0</w:t>
      </w:r>
    </w:p>
    <w:p>
      <w:r>
        <w:t>$12 @&amp; ( E &gt;..M $% 9 $ %$ L'%$1 &gt; $ $2 +@AB&amp; ( E A+/0.+7 =: '%% 2 : $% %$=%'% %? $ $31?D :5' 8$ %$0 +-0</w:t>
      </w:r>
    </w:p>
    <w:p>
      <w:r>
        <w:t>$11%%$$$C$ %$$0 +&gt;0</w:t>
      </w:r>
    </w:p>
    <w:p>
      <w:r>
        <w:t>$ : $1 %$ $ 3 % +@ $ $2 )..B&amp; $11%%$'='%$ %$$ 2% 3$( 1 $%$% 4%(56E7:'% $ :;% $( $% 0 +A0</w:t>
      </w:r>
    </w:p>
    <w:p>
      <w:r>
        <w:t>E% 8 %&amp;)+$ $2)..B&amp; $%8 $11%%$0</w:t>
      </w:r>
    </w:p>
    <w:p>
      <w:r>
        <w:t>(/*+)( *,)-*)../</w:t>
      </w:r>
    </w:p>
    <w:p>
      <w:r>
        <w:t>'% $%% '%E2% $% $($% 0</w:t>
      </w:r>
    </w:p>
    <w:p>
      <w:r>
        <w:t>E% $11%%$ '%;% '$3 $9 :% %$&amp; % C %9%% &amp; ' %% :$$1% $&amp; : '%' 0 +@0</w:t>
      </w:r>
    </w:p>
    <w:p>
      <w:r>
        <w:t>$11%%$:$8$%0 ).0</w:t>
      </w:r>
    </w:p>
    <w:p>
      <w:r>
        <w:t>B.C'%)../&amp;E'%9'$20</w:t>
      </w:r>
    </w:p>
    <w:p>
      <w:r>
        <w:t>$ %$$C % %%' %$4 0++ 70</w:t>
      </w:r>
    </w:p>
    <w:p>
      <w:r>
        <w:t>99 &amp;$ %D$%%$ %$' $11 $11 % 1%:%$ %$$ %=9$0 :;%% :=%1 9$1 $% '$ %=&amp;%% *+)( *,)-*)../</w:t>
      </w:r>
    </w:p>
    <w:p>
      <w:r>
        <w:t>$%$&amp; 0</w:t>
      </w:r>
    </w:p>
    <w:p>
      <w:r>
        <w:t>E% 8 1:% %$&amp;C;;% : =:%9% $8$'% )BC% )..B&amp;' :$ $99%$% %$1 :$($% % E %%0 )A0</w:t>
      </w:r>
    </w:p>
    <w:p>
      <w:r>
        <w:t>$%)@ 12)../&amp;:9$%%%$%' 0</w:t>
      </w:r>
    </w:p>
    <w:p>
      <w:r>
        <w:t>' 9%; $ '% )B C% )..B $% 1%5 '%$ 1 : $% %$0 %1 &amp; $% $11'% 2$D1 B.1:$( $% 0 1$%9% %$ '% % $% % %;% 0</w:t>
      </w:r>
    </w:p>
    <w:p>
      <w:r>
        <w:t>E:;% : $% %$ $ % :$($% 8 E %%&amp; $9$1% $ %$8$% $ :% %10</w:t>
      </w:r>
    </w:p>
    <w:p>
      <w:r>
        <w:t>:;1 %$</w:t>
      </w:r>
    </w:p>
    <w:p>
      <w:r>
        <w:t>:% %1</w:t>
      </w:r>
    </w:p>
    <w:p>
      <w:r>
        <w:t>$</w:t>
      </w:r>
    </w:p>
    <w:p>
      <w:r>
        <w:t>% =:$%$% % %$0 (8 $ % % %$'% ;' : % +/ % + &amp; C %9% 9 : $% %$0</w:t>
      </w:r>
    </w:p>
    <w:p>
      <w:r>
        <w:t>(@*+)( *,)-*)../</w:t>
      </w:r>
    </w:p>
    <w:p>
      <w:r>
        <w:t>E$ %$% %$&amp; 9 $% %$ ' 8 : % + $=: $ %$ $ % %$ ? :%$'% ;'$;&amp;'$%%;$2%0</w:t>
      </w:r>
    </w:p>
    <w:p>
      <w:r>
        <w:t>$C%$ %2=%$( % %$ $$ %1% %$= % %'%L$ $ $$1%;$% 94 "++&gt;2+,&gt;M++B 2 )).70 $' $ 9$% $ $ 1 $J 8 $ 3%$%4 *B&gt;&gt;*)..)), C%)..)M *,*)..+@C'%)..+70</w:t>
      </w:r>
    </w:p>
    <w:p>
      <w:r>
        <w:t>L % +/ % 70 %1% $ 8 $11 !3%=%&amp;' %&amp; %$$1 % $9(1?14 *A+B*)..B/$'12)..B70</w:t>
      </w:r>
    </w:p>
    <w:p>
      <w:r>
        <w:t>%</w:t>
      </w:r>
    </w:p>
    <w:p>
      <w:r>
        <w:t>./0'*1 '2$% C +)1)../$11!3%$ %%$ $11%%$ $ $ 1 %5 $ %$ )@ C'%)../M 0'(1 :1 M : $% %$ $ % %' 8 !$% F$ GD1 D +B C% )..B4 B)&gt;,(-7M $9%1: $% %$$ %%'8$11!3%).$ $2 )..B4@A:+@@@*-()7M</w:t>
      </w:r>
    </w:p>
    <w:p>
      <w:r>
        <w:t>(+)*+)( *,)-*)../ 1 8D;!0GD1 D1$1 F")L...0(M % =:%1% : $8$11!3%M % =&amp; $9$11 %' $% 9 L$;% %$ C%%%&amp; ? ? $ &amp;'$%$$% 1%% %9&amp; C$5$ %9% %$&amp;' %29M11$%$ $% %%= $%$&amp; 1$ %9 1$3 ' $ %; $ $$1 %M%$% ? $%&lt;1%1$% %2 9&amp; +... +/M ? %5 $%$ $ &amp;%'$=$111$3'&amp;$%' ? C$% 8L'$%M $11%= ? 8 ! "#$% $ %&amp; '$ $ &amp; 8 $11%%$ $$1 %5$ %$&amp;%%=: 1 :1;1 &amp;:=%1 $;1 8! %$&amp;'$ !$%F$ GD1 D0 E%; 6!1$'3&amp;% &amp;!03D5&amp;!1F%&amp;!0D%&amp;!1$&amp; C;0 $1%21%% %96 ;99%5(C% C06</w:t>
      </w:r>
    </w:p>
    <w:p>
      <w:r>
        <w:t>!0$$%</w:t>
      </w:r>
    </w:p>
    <w:p>
      <w:r>
        <w:t>'%(% 6</w:t>
      </w:r>
    </w:p>
    <w:p>
      <w:r>
        <w:t>0$'3</w:t>
      </w:r>
    </w:p>
    <w:p>
      <w:r>
        <w:t>$%$9$1 ? $11%=&lt; %0</w:t>
      </w:r>
    </w:p>
    <w:p>
      <w:r>
        <w:t>5'&amp;</w:t>
      </w:r>
    </w:p>
    <w:p>
      <w:r>
        <w:t>;99%56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