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ATA/142/2007 vom 20. März 2007</w:t>
      </w:r>
    </w:p>
    <w:p>
      <w:r>
        <w:t>GE Cour de justice, 2007-03-20, DE</w:t>
      </w:r>
    </w:p>
    <w:p>
      <w:r>
        <w:rPr>
          <w:b/>
        </w:rPr>
        <w:t xml:space="preserve">Quelle: </w:t>
      </w:r>
      <w:r>
        <w:t>https://mcp.opencaselaw.ch/entscheid/ge_gerichte_ATA_142_2007</w:t>
      </w:r>
    </w:p>
    <w:p>
      <w:r>
        <w:t>FR: GE_GERICHTE ATA/142/2007 du 20 mars 2007</w:t>
      </w:r>
    </w:p>
    <w:p>
      <w:r>
        <w:t>IT: GE_GERICHTE ATA/142/2007 del 20 marzo 2007</w:t>
      </w:r>
    </w:p>
    <w:p>
      <w:pPr>
        <w:pStyle w:val="Heading2"/>
      </w:pPr>
      <w:r>
        <w:t>Volltext</w:t>
      </w:r>
    </w:p>
    <w:p>
      <w:r>
        <w:t>!! !""" !" #"$%&amp; '( ! " !"</w:t>
      </w:r>
    </w:p>
    <w:p>
      <w:r>
        <w:t>!"# "#$%"!&amp;&amp;' "</w:t>
      </w:r>
    </w:p>
    <w:p>
      <w:r>
        <w:t>()</w:t>
      </w:r>
    </w:p>
    <w:p>
      <w:r>
        <w:t>*++((*,-!&amp;&amp;./+0+*123+!&amp;&amp;'*4+* #,5,,+/,,++,+67+,48 ,+4+,*4*!2+!&amp;&amp;#4999999:) );+ 46 =) !)</w:t>
      </w:r>
    </w:p>
    <w:p>
      <w:r>
        <w:t>+-- ++ +- ,+++0 7 *++ 4*+* 4 * $ 0*3+ !&amp;&amp;'/ 4*+ D 7+3-++* 4+3*)</w:t>
      </w:r>
    </w:p>
    <w:p>
      <w:r>
        <w:t>*++@*3+***4+*4+--#23+ !&amp;&amp;'/2+0++0B+0*4+) "! ()</w:t>
      </w:r>
    </w:p>
    <w:p>
      <w:r>
        <w:t>2* 3 2+++ ,4*/ 3- 4+3;)%. +EA++2+++!!3,-(F#(</w:t>
      </w:r>
    </w:p>
    <w:p>
      <w:r>
        <w:t>! &amp;%G ) .1 ) ( ) + 4* ,+++3 (!4,-(F$% %(&amp;=) !)</w:t>
      </w:r>
    </w:p>
    <w:p>
      <w:r>
        <w:t>44++7+.1+*( /*+ 1&amp;27A+7*++0+; "%$("!&amp;&amp;.'3,-!&amp;&amp;. *0* +*=) 7+ %1 +* ( + 4* 0+ #-!&amp;&amp;(;&gt;+ 1('=0+H,5,*+) 1) ) *+*,+0+H*4++4++ +,4*+3 + 4-+) / 4++4/ 4 4+- 75 4A* ;) (. ) ( (6 4I G ) !( ) ( &gt;+=/ +* 4/+74*A++ ,5,;:(F$F4)#($=) ++/+ @+ 7A+4 *+4+0 *++ @+ 0-+A+; "#%&amp;"!&amp;&amp;.1(J!&amp;&amp;.*0*+*=)</w:t>
      </w:r>
    </w:p>
    <w:p>
      <w:r>
        <w:t>1"# "#$%"!&amp;&amp;'</w:t>
      </w:r>
    </w:p>
    <w:p>
      <w:r>
        <w:t>-) 0,2*3*;)(.)(!6,4I =) *A/ + B + 4*+@,-+*3*, H+++,4*3++-@+3+I4I6E+3+* 7+**@+7+,4D+7H*+0K+*++-;:!&amp;&amp;&amp; !!*0*+*=)</w:t>
      </w:r>
    </w:p>
    <w:p>
      <w:r>
        <w:t>746/H4*+$0*3+!&amp;&amp;'/A+ D *+ 1&amp; 2 @+ 3+ D *I* + % 0*3+ !&amp;&amp;' 44++7+('+*1 )</w:t>
      </w:r>
    </w:p>
    <w:p>
      <w:r>
        <w:t>4*370,2,+3 ,+6+4@73+744 +*++@*@((23+!&amp;&amp;') */ (( 23+ % 0*3+ !&amp;&amp;'/ + 3+ 3+ ,*+, ,4 *4)7+@**+3-) #)</w:t>
      </w:r>
    </w:p>
    <w:p>
      <w:r>
        <w:t>*,, L&gt; %&amp;&amp;) ,+ D IA ;)$' =)</w:t>
      </w:r>
    </w:p>
    <w:p>
      <w:r>
        <w:t>MMMMM % "!</w:t>
      </w:r>
    </w:p>
    <w:p>
      <w:r>
        <w:t>"</w:t>
      </w:r>
    </w:p>
    <w:p>
      <w:r>
        <w:t>* +3- +2* $ 0*3+ !&amp;&amp;' 4 999999 :) ) *++,,++,+6E+,48((*,- !&amp;&amp;.G ,DIA*,,L&gt;%&amp;&amp;) G + @/ 0,*, H + $! +3 + 0** +- 0**('2+!&amp;&amp;%;&gt; :('1)((&amp;=/4*5454* 2 @+ +3 +0++ 4 3 +- 0**/ 4 3+ ,+6+4-+G,*,++++@+/ ,+0,B434+A,+G+ +5*+-0**/(&amp;&amp;&amp;(#/43+443+ *+@ H ++ E+ #! &gt;) 4* 5 4+6 4+ / +3@* ,, ,B 43/ +3 5 2+ D E3+G ,,+@4*5D999999:) )/D,,++ ,+6E+,48++@7DE,+++0+)</w:t>
      </w:r>
    </w:p>
    <w:p>
      <w:r>
        <w:t>#"# "#$%"!&amp;&amp;' :+*A&lt;N,3B/4*+/N)BI6/N,L+/N)I*+/N,/ 2A) ,+-,+++0&lt; A00+6 2+2))+)&lt;</w:t>
      </w:r>
    </w:p>
    <w:p>
      <w:r>
        <w:t>)</w:t>
      </w:r>
    </w:p>
    <w:p>
      <w:r>
        <w:t>3+ 4*+&lt;</w:t>
      </w:r>
    </w:p>
    <w:p>
      <w:r>
        <w:t>)3B</w:t>
      </w:r>
    </w:p>
    <w:p>
      <w:r>
        <w:t>4+0,5**,,+@*H4+)</w:t>
      </w:r>
    </w:p>
    <w:p>
      <w:r>
        <w:t>63/</w:t>
      </w:r>
    </w:p>
    <w:p>
      <w:r>
        <w:t>A00+6&lt;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