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ATA/142/2005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https://mcp.opencaselaw.ch/entscheid/ge_gerichte_ATA_142_2005</w:t>
      </w:r>
    </w:p>
    <w:p>
      <w:r>
        <w:t>FR: GE_GERICHTE ATA/142/2005 du 15 mars 2005</w:t>
      </w:r>
    </w:p>
    <w:p>
      <w:r>
        <w:t>IT: GE_GERICHTE ATA/142/2005 del 15 marzo 2005</w:t>
      </w:r>
    </w:p>
    <w:p>
      <w:pPr>
        <w:pStyle w:val="Heading2"/>
      </w:pPr>
      <w:r>
        <w:t>Regeste</w:t>
      </w:r>
    </w:p>
    <w:p>
      <w:r>
        <w:t>Résumé: Les plantations d'arbres du recourant de part leur impact concret sur l'affectation du sol et sur l'esthétique du paysage doivent être assimilées à des constructions et installations au sens de la LCI et de la LAT. Elles sont dès lors soumises à autorisation.</w:t>
      </w:r>
    </w:p>
    <w:p>
      <w:pPr>
        <w:pStyle w:val="Heading2"/>
      </w:pPr>
      <w:r>
        <w:t>Volltext</w:t>
      </w:r>
    </w:p>
    <w:p>
      <w:r>
        <w:t>!"#$%%%%%%%%%%% !"!#$%$ &amp;'(</w:t>
      </w:r>
    </w:p>
    <w:p>
      <w:r>
        <w:t>(</w:t>
      </w:r>
    </w:p>
    <w:p>
      <w:r>
        <w:t>&amp; '&amp;( )'&amp;*</w:t>
      </w:r>
    </w:p>
    <w:p>
      <w:r>
        <w:t>+(</w:t>
      </w:r>
    </w:p>
    <w:p>
      <w:r>
        <w:t>")*++" *+),-*)..-</w:t>
      </w:r>
    </w:p>
    <w:p>
      <w:r>
        <w:t>+/</w:t>
      </w:r>
    </w:p>
    <w:p>
      <w:r>
        <w:t>!($ !/00000000000 ($ $ 1 000000000 0000000000&amp;2$00000000000(33$%&amp;$ 4( %$(&amp; ( 2 ( 56&amp;)7 /58 (' 3$(579$ $(&amp;$$:57%%$(&amp;; $"?@ A5 ;!/!/00000000000 $ $$: :5 $ $( '$ 3$ ( :5$ '$ 3$ $$7("( 73$ ( "' / 'B '$ $ ($ $( !/ !/00000000000 $ $'$ ; $$:$(/33$$ $'$$ $3 $2$%/ -/</w:t>
      </w:r>
    </w:p>
    <w:p>
      <w:r>
        <w:t>? ' &amp; -+ (C )..+&amp; ' : $$'$ '&amp;3$:$' $('$ 22 &amp;($ ($'$$(((;$ '+.3? $$:3$2 "F.FA:($2 " # G..A/ $$( $ $%$ ( $ $ ( $ $( ; % $ ($ :5 9 % $ $ D 9$5 ($$ 5?/ 2$&amp;$'$ H$22 53$$ $( 5 : $( 59 4( %$( 5 $ (3$; ($ $(/'$ $' $$ $3$$ 2 $( 9(2($'$ D ( %/ F/</w:t>
      </w:r>
    </w:p>
    <w:p>
      <w:r>
        <w:t>))( (9)..+=%%$(3 $( (&amp;!/!/00000000000$:5$5 $ %$ /'$ 2$ 2&amp;($'$&amp;7D&amp;9&amp;(B&amp;$ ( 3$(&amp; 3$&amp; $:$39 &gt;( 7DA %3$/ 5'$ $ $ 5 ' '$</w:t>
      </w:r>
    </w:p>
    <w:p>
      <w:r>
        <w:t>"-*++" *+),-*)..- 5%$ &amp;( 2( $($&amp;!($I/00000000000&amp;$'$ $ :5$ 5'$ 9($5 ($ $(( $(/ J/</w:t>
      </w:r>
    </w:p>
    <w:p>
      <w:r>
        <w:t>D +G 39 )..)&amp; $9 3$$ $2 $3 3$ (/ 73$ 3% (($ ; 3%3 9 LF.FA( $)) )6 ($2 L#G..A/</w:t>
      </w:r>
    </w:p>
    <w:p>
      <w:r>
        <w:t>'7&amp; $( $ $%$&amp; 3D3 $" ?@A2(3(($ 3$$ $2?$92 ; 6)5...3)A/ 8 $ $( &amp; ( $3 ; : ( $ 7( (.;)AK " $3$(&amp; 73$ ( "' $ =: 7( ( 6AK " 33 $ 7( (- +)A/($&amp;? 7( (,AK " ' 3$( ('$ (B ($ ( !/!/00000000000$ : 7( (EA/ ";9 $33 ((33( 2$ ( &amp; $ '$ 7D 3$" 7( (F&amp;J&amp; GAK " # M %7 3$(&amp; % $ $( #?'&amp; ('$ '$% $ 7( (++AK "</w:t>
      </w:r>
    </w:p>
    <w:p>
      <w:r>
        <w:t>(B 7(B $ ($ / # $ $$ ;%73$(&amp;$8'$ ( 7( (+.AK " =$B$ $$ $3 9($ ;9($' 3$( '%(33$(%( &amp;? (' 3$( ( B9(B$ M ($ 3$(/ % #?'&amp; $ 7( (+&amp;) +)A/ +6/</w:t>
      </w:r>
    </w:p>
    <w:p>
      <w:r>
        <w:t>(?"'9 '(8 B $ $$ : 7( (/ ( 3$::3: %;=%/</w:t>
      </w:r>
    </w:p>
    <w:p>
      <w:r>
        <w:t>+</w:t>
      </w:r>
    </w:p>
    <w:p>
      <w:r>
        <w:t>+/</w:t>
      </w:r>
    </w:p>
    <w:p>
      <w:r>
        <w:t>" # +.+A&amp; ($ *,GE*)..-)39)..-A/</w:t>
      </w:r>
    </w:p>
    <w:p>
      <w:r>
        <w:t>9/ ($ 2$3$$ '53D7 =% (;53$$ $( $'(22 (; $ $( $$$?&amp; $$5$:$ $ : "$($ 53;3($2$(($$(($2$ ; 9$ =; ( $( ( ($ &gt; *+G)*)..6 ) 3 )..6K *-,*)..6+-='$)..6A/</w:t>
      </w:r>
    </w:p>
    <w:p>
      <w:r>
        <w:t>Q ++, 9 6E ($/ ) / F)K D $9 2 + /)FG*)... ) 3$ )..+ 2/ (39B B3 $ I&amp; (33 $ /))1)6&amp; R "QQ *S"</w:t>
      </w:r>
    </w:p>
    <w:p>
      <w:r>
        <w:t>&amp; 3%3 $ ($&amp;( $(&amp;B($ $(&amp;)..+16E+A/ ($ $( $$ $ ( 3 ( ( $( (3 $ &amp; 3$ $ ( $3 3($2$ $( $&amp; $ ( $3( &amp; : 5B($ $( 5 %'$?&amp; 53%3 5 $%(2(39$5M /3($2$ $( $ $'3 &amp; B' $( ( (393 5 5$ 3$ ( 5= $3 ; ( 5 ($ $(K $"$ ( 5$3( %(9(= &amp;($ '53%3 $ ($/ ( 5 ($ $( ($ 3 ; 5 ($ ( M&amp; ' $ $( (= &amp; (2(3$ B 522 $( B $' %3 $($9/( 3$$53%3 ' (3$; (&amp;$2 '$&amp;%&amp;5?(($$7(&amp; 3%3 T(: :5$B$ $ D ( $'$ ( '($$ ; ( M 9 &gt; D $9 2 + /GG*)..-+,=$ )..-K Q++E9)))($/-/))GK'($$ Q+)-)FJ($/-/)FE&amp;+).9-GE($/-/-,-*-,6A/</w:t>
      </w:r>
    </w:p>
    <w:p>
      <w:r>
        <w:t>/ 5= $3 $$ 3$($' 'B398%( 3 &gt; D $92+ /)FG*)...$ =$ $ A&amp;3$$59 ( 3($2$ $( $&amp;(:(= $$ 522 $( (/ 5%$ 5 $3 7 $:&amp; 22 ( 5'$(3 K M 9$?7( 4( ; 9U $ &gt; Q ++, 9 6EA/ 5$3 5'$(3 $ 3$ &amp; (33 $( 5 $ 5 $% ( &gt; Q++E9)))A(5(%(2&gt;D )+=$ +EE6 $3$ A/ 6/</w:t>
      </w:r>
    </w:p>
    <w:p>
      <w:r>
        <w:t>(D +,=$ )..-&amp;$92($: $( $ ( $ D ($ (33 ( $(&amp;($$9U $3 &gt;2/I&amp;(/$ /1)G$2$AK$ 5 $ '7B:5$ D $3$;$ $(&amp; 3D3 $ :3($2$ $(( $(8%&gt;M &amp; 9$?&amp; /A/( $3 $$;59(&amp;(N'% $( 5$ ;&amp; $(59($ &amp;(&amp;$3$: 3($2$ $(9 8%&amp;3$57(33&amp; 9</w:t>
      </w:r>
    </w:p>
    <w:p>
      <w:r>
        <w:t>",*++" *+),-*)..- 7(/ : $( D (3$? 7($:@$8 $5$ (%5$3 ( : '($% $( 522 $( (&amp; &amp; $$&amp; 5 7 $: 8%/ ( 33 5$3( 8 $(&amp; 2&amp; $ %3 &amp;$$:$ $(5'$(3 B$ /&gt;VA%$3 3( =$&amp; $(:: 95'$(3 (73$(579$ $(&amp;($ 7; 5= $3 / '7&amp; $( 5 '$ 9 8% 5 $ &amp;2' $9 ( $((3( $3 $3( 8%&amp;$$:57%3 522 $(@ ? 5%3 '$$ (( B$ &amp; ( 93 &amp; ( B($ $(%$(&gt;($/-/-A/</w:t>
      </w:r>
    </w:p>
    <w:p>
      <w:r>
        <w:t>&amp;($ ( &amp;( ++5F.. 3)A&amp;2&amp;(B E5)..3)A&amp;$'? 2 J5... 3)A F.. 3)A/ 7$22&amp; : 2($ 3 ( ( ( / '%&amp; 2)5...3)&amp;$93$$ $2( &amp;( ( &amp; : :$4$A&amp; $4$A&amp;$ (22939(&amp;(B&amp;($&amp;7D&amp; &amp; / &amp; ( $(( 59$ $ ( $(9(2($&amp;$@/IY */"Q/</w:t>
      </w:r>
    </w:p>
    <w:p>
      <w:r>
        <w:t>*/"/ !Y &gt;/A&amp; ($ ( $ $( $&amp; )..+&amp; / J,G K /!&amp;($ 3$$ $2&amp;'(/&amp;+E,,&amp;/-J.A/</w:t>
      </w:r>
    </w:p>
    <w:p>
      <w:r>
        <w:t>9/ ( $ ' ? '$( $( 5 (3 ( 5 ($ 3$$ $'&amp; $ 2 : "$ ($ $ ' $ $( (? ;5%( 3$&amp;:5$ %$(($ '($%$ $3$ (3 &amp;:53$$ $ $$( ($;'$$ 5 $' :$%($ &amp;:5$5$ (3 $33$ 3 5$B $ $%3 2($ &amp; ( &amp;:5$($ 2( (3( 3 ( $' ($($ $(:5$$ 3($2$9$=$K$ 2 (:%$ $(5$ 9$3($2$ $( 3(3 (N $%3 2($ $(N9(2($ $'(:K 2$&amp; $ D 9$ ( ($ 5(( ; 5$ D 53$$ ; '($$$9(2($&gt;QQ+EEG+6GK )..+&amp;(EGK(GGK #+EEJ&amp;/J+-&amp;J))K Q++G),F&amp;),G($/)9A/</w:t>
      </w:r>
    </w:p>
    <w:p>
      <w:r>
        <w:t>/ ($ ;( $(9(2($% $( $ $(5 $ $ ( $ $5'$2$$%3 :$5 2( ( $ $ (T 5$B $ 2$ '$$%:$ $( / ?% B$3 $$ ( : 53$$ 5 ( % ( (: (33%9 $ (3( 3 5 : 5$ $"3D3 9( 2($ &gt; *FJ*)..- ), ='$ )..-K</w:t>
      </w:r>
    </w:p>
    <w:p>
      <w:r>
        <w:t>"+.*++" *+),-*)..- / &amp;(/$ /&amp;/J,,A/5 $F$- (2$3(9$" $ :$$(39= $$9:$ '($$$9(2($&amp; ($% : $? $$5 $'$ 5 %$ ($ &amp;:$ %3 ((9B $$&amp; ($:3 B (% 5 &gt;S/ I &amp; $Z F&amp;$@ / I R</w:t>
      </w:r>
    </w:p>
    <w:p>
      <w:r>
        <w:t>* 7/! # */"/#I[ R * \/" /</w:t>
      </w:r>
    </w:p>
    <w:p>
      <w:r>
        <w:t>&amp;$7]$4$" 7'2%/&gt;\(33 &amp;)..)&amp;/J)A/</w:t>
      </w:r>
    </w:p>
    <w:p>
      <w:r>
        <w:t>($ $( $ ( $ /,G A/2$ ( ;7 IQF./"( 3$; 7%%3 /</w:t>
      </w:r>
    </w:p>
    <w:p>
      <w:r>
        <w:t>^^^^^</w:t>
      </w:r>
    </w:p>
    <w:p>
      <w:r>
        <w:t>,+ )</w:t>
      </w:r>
    </w:p>
    <w:p>
      <w:r>
        <w:t>-./ #0 '9($ = )F=$ )..-!($!/00000000000 ( $$( 3 53%3 &amp;5:$3 (%3 +='$)..+K / !0 = K 3 ;7%( 3(3 IQ+5F../"2$ ( ;7 IQF./"K $ :&amp; (2(33 B $ EG $' ($ 2 5(%$ $( =$$$&amp; D D ( &amp;'($(($ 3$$ $2&amp;</w:t>
      </w:r>
    </w:p>
    <w:p>
      <w:r>
        <w:t>"++*++" *+),-*)..- =( ? ( $2$ $(&amp; ' $9 2 K 33($ (($ $$:($(&amp;3( $2 3(8' ( $% ( ((3 $K$($ D ($B3$3($ $9 2&amp; +... +6 K D $? ($( ( &amp;$'(:(333(8'&amp;($' D =($ ;5'($K (33$: D ; ! "! #$%$ &amp; '( ( &amp; 3 &lt;3%3 &amp; &lt;:$3 (%3 $$ :&lt;; &lt;(22$ 2'(3 $ ($/ #$% @!3('8&amp;$ &amp;!/87?&amp;!3I$&amp;!/7$&amp;!3(&amp; =%/ (3$93$$ $2@ %22$?"=$ =/@</w:t>
      </w:r>
    </w:p>
    <w:p>
      <w:r>
        <w:t>!/(($</w:t>
      </w:r>
    </w:p>
    <w:p>
      <w:r>
        <w:t>'$"$ @</w:t>
      </w:r>
    </w:p>
    <w:p>
      <w:r>
        <w:t>/('8</w:t>
      </w:r>
    </w:p>
    <w:p>
      <w:r>
        <w:t>($(2(3 D (33$:B $/</w:t>
      </w:r>
    </w:p>
    <w:p>
      <w:r>
        <w:t>?'&amp;</w:t>
      </w:r>
    </w:p>
    <w:p>
      <w:r>
        <w:t>%22$?@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