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ATA/141/2007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https://mcp.opencaselaw.ch/entscheid/ge_gerichte_ATA_141_2007</w:t>
      </w:r>
    </w:p>
    <w:p>
      <w:r>
        <w:t>FR: GE_GERICHTE ATA/141/2007 du 20 mars 2007</w:t>
      </w:r>
    </w:p>
    <w:p>
      <w:r>
        <w:t>IT: GE_GERICHTE ATA/141/2007 del 20 marzo 2007</w:t>
      </w:r>
    </w:p>
    <w:p>
      <w:pPr>
        <w:pStyle w:val="Heading2"/>
      </w:pPr>
      <w:r>
        <w:t>Volltext</w:t>
      </w:r>
    </w:p>
    <w:p>
      <w:r>
        <w:t>!"#######</w:t>
      </w:r>
    </w:p>
    <w:p>
      <w:r>
        <w:t>$%</w:t>
      </w:r>
    </w:p>
    <w:p>
      <w:r>
        <w:t>&amp;$'((</w:t>
      </w:r>
    </w:p>
    <w:p>
      <w:r>
        <w:t>$</w:t>
      </w:r>
    </w:p>
    <w:p>
      <w:r>
        <w:t>!"# "$%!"!&amp;&amp;'</w:t>
      </w:r>
    </w:p>
    <w:p>
      <w:r>
        <w:t>()</w:t>
      </w:r>
    </w:p>
    <w:p>
      <w:r>
        <w:t>* (+ ,-. !&amp;&amp;'/ 0. 0. 1 23.'4*-.!&amp;&amp;'50./6.78888888 **.0209:;&amp;&amp;) /,. 3.*.. - *302*0.*?. 3&gt;@ AB)+4*-.!&amp;&amp;'/ ** 19:;&amp;&amp;) ) GGGGG</w:t>
      </w:r>
    </w:p>
    <w:p>
      <w:r>
        <w:t>#"# "$%!"!&amp;&amp;' %' (</w:t>
      </w:r>
    </w:p>
    <w:p>
      <w:r>
        <w:t>*.-E.,*'4*-.!&amp;&amp;'36.78888888 *..*302*0.*(#*0E!&amp;&amp;%H 01I=*009:;&amp;&amp;) H . .3E.H0*0.... 3. / .- /609./6)I*./60/ ,=) 0.E0...4@ =44.&gt; ,.,)).)@</w:t>
      </w:r>
    </w:p>
    <w:p>
      <w:r>
        <w:t>)</w:t>
      </w:r>
    </w:p>
    <w:p>
      <w:r>
        <w:t>-. 3*.@</w:t>
      </w:r>
    </w:p>
    <w:p>
      <w:r>
        <w:t>)-J</w:t>
      </w:r>
    </w:p>
    <w:p>
      <w:r>
        <w:t>3.40D**00. -/</w:t>
      </w:r>
    </w:p>
    <w:p>
      <w:r>
        <w:t>=44.&gt;@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