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ATA/141/2006 vom 14. März 2006</w:t>
      </w:r>
    </w:p>
    <w:p>
      <w:r>
        <w:t>GE Cour de justice, 2006-03-14, DE</w:t>
      </w:r>
    </w:p>
    <w:p>
      <w:r>
        <w:rPr>
          <w:b/>
        </w:rPr>
        <w:t xml:space="preserve">Quelle: </w:t>
      </w:r>
      <w:r>
        <w:t>https://mcp.opencaselaw.ch/entscheid/ge_gerichte_ATA_141_2006</w:t>
      </w:r>
    </w:p>
    <w:p>
      <w:r>
        <w:t>FR: GE_GERICHTE ATA/141/2006 du 14 mars 2006</w:t>
      </w:r>
    </w:p>
    <w:p>
      <w:r>
        <w:t>IT: GE_GERICHTE ATA/141/2006 del 14 marzo 2006</w:t>
      </w:r>
    </w:p>
    <w:p>
      <w:pPr>
        <w:pStyle w:val="Heading2"/>
      </w:pPr>
      <w:r>
        <w:t>Regeste</w:t>
      </w:r>
    </w:p>
    <w:p>
      <w:r>
        <w:t>Résumé: Contribuables exerçant une activité indépendante puis dépendante dans plusieurs cantons. Détermination du domicile fiscal. En présence d'entreprises disposant de domiciles fiscaux dans plusieurs cantons une répartition intercantonale des bénéfices est nécessaire. Interdiction de la double imposition et rappel des méthodes de calcul.</w:t>
      </w:r>
    </w:p>
    <w:p>
      <w:pPr>
        <w:pStyle w:val="Heading2"/>
      </w:pPr>
      <w:r>
        <w:t>Volltext</w:t>
      </w:r>
    </w:p>
    <w:p>
      <w:r>
        <w:t>!"#$$$$$$$$$$ !"#$% &amp;%$ $ %&amp;&amp;% &amp;'''%&amp;' (')*+</w:t>
      </w:r>
    </w:p>
    <w:p>
      <w:r>
        <w:t>&amp; %'% &amp;'</w:t>
      </w:r>
    </w:p>
    <w:p>
      <w:r>
        <w:t>'()*+' ),-*)(..+ '</w:t>
      </w:r>
    </w:p>
    <w:p>
      <w:r>
        <w:t>*/</w:t>
      </w:r>
    </w:p>
    <w:p>
      <w:r>
        <w:t>!" !$#011111111112#'34$501111111111$ $ #667 # $"### $ 3% " *889 : "6*88-&amp; :;#$ ;# # $# $$ #%# $# $"##""$6## $""#/ ?%#*888&amp; # @$" $# : $6## #"# A/1111111111 B:&amp;%#3C## $/ #C# $""2#'3473%*$ $6(..*/</w:t>
      </w:r>
    </w:p>
    <w:p>
      <w:r>
        <w:t># $? #@L$#"# / ,/</w:t>
      </w:r>
    </w:p>
    <w:p>
      <w:r>
        <w:t>9?# (..H&amp;$ #66$ $ ##$3 $""##$ $$" #3 $#3C## $ / %# ## #$65C%$#"# @ 6#*?%#*888&amp;# : #$B:/# &amp; #3 @## # $ #%# $&amp;3% E#F/ '# $# # #$ %# #$ % $? #""$6## $ &amp;C$# &amp; # #@ #$ &amp;# $ F#@@ /</w:t>
      </w:r>
    </w:p>
    <w:p>
      <w:r>
        <w:t>B :E#FN</w:t>
      </w:r>
    </w:p>
    <w:p>
      <w:r>
        <w:t>' *88- (..*&amp;#&gt;%# "$%" $:E#F;D: 3%/ %# $ @$# C $5 1111111111&amp; #$ "$## $&gt; ;3% # 5 $# DC$ # / *88,&amp;; $&amp;$ 5:+.M&amp; %## :3%/ "O"$;&amp; $#F# %## :E#F/ $&amp;# D&gt;%# ?"#$#/ (...&amp;#D&gt;%# D #%# : 3%&amp; $ ;D# %# &gt; %$# D#"$# #$ $/ %# D# #"$ $ &gt; %# &gt; #"K N</w:t>
      </w:r>
    </w:p>
    <w:p>
      <w:r>
        <w:t>' %# 5 #$ $# 4 =/1111111111 E/1111111111/ #3 # ## &amp;# :" C%$#$"O" ;D # C" ## $ / #$ ##%# ## :3%# JO ## : #$B:;## #@ #@?%#*888N</w:t>
      </w:r>
    </w:p>
    <w:p>
      <w:r>
        <w:t>',)*+' ),-*)(..+</w:t>
      </w:r>
    </w:p>
    <w:p>
      <w:r>
        <w:t>'!$#01111111111 # RF %&gt;$R $ #%# $# # $ #$ #$ C $? D#""$6##/ &amp; # $"# *888/ D I D%# D#@$" #$ $ ; #$ ##%## @$"B:?%#*888/$#$@# *888&amp;%# 6@##*88G#$##%# $# ; $ D #%# $@#$ # : 3%/ $" # # #$ 3% N</w:t>
      </w:r>
    </w:p>
    <w:p>
      <w:r>
        <w:t>'D I$ # #$"## $# @$" #$ #$$#/D # # #$#$##%#' ;#@$# F" @# 5 #$# #C#/ *,/</w:t>
      </w:r>
    </w:p>
    <w:p>
      <w:r>
        <w:t>*H"6(..+&amp; #$ #@$"; # C :?C/ '&amp; */</w:t>
      </w:r>
    </w:p>
    <w:p>
      <w:r>
        <w:t>? " # % ?## #$ $" &amp; $ %62 /+- $#D$C# #$?###(($%"6*89*' ' (.+N /-H/*# /$#$"## #%*( "6*8G+' ' +*.7/ (/</w:t>
      </w:r>
    </w:p>
    <w:p>
      <w:r>
        <w:t>$% #$# #$ @# $ %#C * ?%# (..*2$#D#"$# #$$F&gt;#;' "# #$% ' D#"K 6#D#"K '$" #$@@ $C#$: @$# (( "6 (... ' ' H *-7/ $ @$#&amp; 3&amp;D"6@# # &amp; #:D %#C$% $# &amp; $# O 5"# $ DC #$# #$ C #6 "$" @# 2 )+*+)(..9 G ?# (..97/ $# C $ #6 #$ 6#; 8 $%"6 *GG, 2 ' H .+7&amp; #*?%#(..*, $#6 # #C/ H/</w:t>
      </w:r>
    </w:p>
    <w:p>
      <w:r>
        <w:t># #C$ 5 #$*88,:(...&amp;$ #$# #$ %#C?; 3"@#R"$R # %#C $3%27 26#7&amp;% ;&amp; D#"K J $ @#5 "O" &amp; "# "$ D#"K %6%# $#$ 2=/ B&amp;$# @##&amp;(..(&amp;*+. *+*7/ +/ / #;$"### F$ $;#5$# $ # #%2 /(/* # /F#@@(7 ;#&amp;"O"$#$" &amp;# $@# # $ 2 / ( / * # / 7 $ # #" %$# #$ # C" &amp;3 #$&amp; @ #%# #% &amp;F &amp;$ $ $ #/</w:t>
      </w:r>
    </w:p>
    <w:p>
      <w:r>
        <w:t>'8)*+' ),-*)(..+ D? #" $ #66 $3% G/ / B# "C" $ #66 $&amp;D ##:#'#;%# $# ##"# 5&amp;3*88,/</w:t>
      </w:r>
    </w:p>
    <w:p>
      <w:r>
        <w:t>$ $#;!$#01111111111&amp;: $ "$# ?;D: @# "6 *88G&amp; 5 #%# #% # $3%&amp;#D=/1111111111 ?%#*888&amp; # $ @$# @$" $# : $6## #"# &amp; A/1111111111 B:&amp; % #3C ## $ ## $"" C# $""%$#/ $#$&amp; #@&amp;#@&amp; $# FCD=/1111111111$ #3" #A/1111111111 B:&amp; $"" $ #3 $" 6 % : $/ B$ #%# &amp;;#$ #:D $&amp;3% E#F&amp; "$# "O"&amp;:%$#$#C$6$"##""$6## $ &amp; $"" D $""##$&amp; $ C #""6/ C&amp; #6 3% D# ; D I $ @$" #$#$$#"#$ # #"" ;DD%# $#*888/ ##&amp;;6#"O"=/1111111111D # C# $""3%;*$ $6(..*&amp;@$ D" ; 3*888&amp;'#D5# # " #" 2%$#6# #$IB (8?%#*8887 D 6##$#%&amp;A/1111111111 B:&amp; ; 6@# %# O 5/ !/ 01111111111 ; : # %#B:&amp;3*?%#*888/</w:t>
      </w:r>
    </w:p>
    <w:p>
      <w:r>
        <w:t>BDC# " %%D I':%$#$ "" D5# $5 $""#5&amp; $&amp; D " D $@#$ : 3% '&amp; #6 "## #@ # F"O" $;?##;;D"## #$/" $ @@ 6$" "# $ #;D=/1111111111# $ #D5# &amp;%#3C #%# :3%3*?%#*888/ "$ $ ;D #%# $""# # 5 $3%"## @#S $# $ D"6#@ #@ #$% # ?##;/ ? #@## ##&amp;$#$@#*888&amp;;D"## #$$ #: 5&amp;$!/01111111111&amp;65#*88G&amp; 6@# D=/1111111111&amp; #$ ## #$ #3C# $""C%$#/</w:t>
      </w:r>
    </w:p>
    <w:p>
      <w:r>
        <w:t>6/ !"01111111111; :##CE/1111111111&amp;#1111111111/ #&amp;## 3%*+"*889&amp; #*G "6(..*&amp;# : #$ #"$6/</w:t>
      </w:r>
    </w:p>
    <w:p>
      <w:r>
        <w:t>'**)*+' ),-*)(..+</w:t>
      </w:r>
    </w:p>
    <w:p>
      <w:r>
        <w:t>6/ $ ;# # #$ $" # $&amp; 5 " F$$ %#C64" F$# $;;$ ' $ 6#@$ $" 6## 6#" $ " F$## ;#$ 6 D # 32F#@@ D@@#&amp; #&amp; U7/ #;&amp; $ " F$ @;"" #;3$;D# $% #@@## "#:; # $; #%# 5 " $#% O FFC )$ 6@#2=/ B&amp;$# &amp;9*8 7/</w:t>
      </w:r>
    </w:p>
    <w:p>
      <w:r>
        <w:t>/ " $P # #$ $6 ## @@#"" $" K ?$D #&amp;$$# $ #3C ; $$ : $ C 2 *. (.M7 @ #6@# $ D #/C$; " F$# #;&amp;$$;" F$## ##@$ F#@@D@@#/ *(/</w:t>
      </w:r>
    </w:p>
    <w:p>
      <w:r>
        <w:t>BDC# 5 $D#"K &amp;D I##;; 5 #$$ @@ 6$" $""#5?$# $ #66: #$%$# #"$#@# #$/$#$ @# *88, : *888&amp; % D #%# # $5 01111111111 $ # #$ $ (...&amp; % !" #$" /"O"##$ #;DC# @$ / @#&amp; " % @$ $2% "$6## #""$6##7D$ #"$:3%"##;" # $" $ "# 5D#"$# #$C$6/$##&amp; "#3$O @:# #;/ %F #@@## $" # #$ # $ $ D I ;# D $"3 " # $$$ $$ @@ D"## #$ @# %$#&amp; $ "$# 5# #$$$? #@# #$; 5$ C /</w:t>
      </w:r>
    </w:p>
    <w:p>
      <w:r>
        <w:t>&amp;D3&amp;$ $ ?$# : #$$" 6## $""# #$*88-:*888/#3$ # $"3 # &amp; $ =/1111111111&amp; $# 3 A/1111111111B:&amp;$ $&gt;&amp;$ F#@@D@@#&amp;*88-: *888&amp; $3%&amp;E#F /#$" &amp;#" #3 #"$6 $ $ D"## #$ @# C%$# ;# #$# ## $" #$$: 5 #$$@$" ## D# # #$ $6 #"$# #$/ B# #"# %$# D &amp;D I# : $ "$#J##;5$ #66;" F$ ; $ C # #; "$ #%&amp; "O" 6#3%" &amp; $ #$ 2/'!/ &amp;$# @##&amp;D#"$# #$% @$ &amp;(3"//*9(7/</w:t>
      </w:r>
    </w:p>
    <w:p>
      <w:r>
        <w:t>'*()*+' ),-*)(..+</w:t>
      </w:r>
    </w:p>
    <w:p>
      <w:r>
        <w:t>%F&amp; @ # #$ D $$ $ D #%# # !"01111111111#DA/1111111111B:&amp;$ $# ; '# D # # : 3% # : @ $"## $/$""%#'&amp;$# %D "# #6 / " $P D #%# E/ 1111111111 $# " # : D=/1111111111&amp; $# 3 &amp; DA/1111111111 B:&amp; # D&gt; ## # D @ # #$ $#3/</w:t>
      </w:r>
    </w:p>
    <w:p>
      <w:r>
        <w:t>@#&amp;$""5$#'&amp;#6"## #@$#3$"" 6# ; 3 *888&amp; !/ 01111111111 D5L# D #%# # : 3%"#;D# # #A/1111111111B:#3C $ /&amp;$?##6@ #%:D# # #$ $6#"$# #$# $D#"$# #$%D$5L #%# #% %# $; $ $$"##@#2 I*(+9+G$#/(6/9-, O # 7/ &amp; $"### $# "6*88-&amp;D C" $;%$% $ #%# %$ O #"$/ *H/</w:t>
      </w:r>
    </w:p>
    <w:p>
      <w:r>
        <w:t>%;#3&amp;6$5*88,:(...$ $ ;D#$ %# ##D# # #$$6#"$# #$/ 6$ *888 C" % D6 " #3 #"$6 "# !$# 01111111111/ $# %$&gt; : D I $ $% 5 #$;# #$ $" " #% 4</w:t>
      </w:r>
    </w:p>
    <w:p>
      <w:r>
        <w:t>' 3 *88-&amp; $5 01111111111 $ $"### $ 2? #" ##"# 7N</w:t>
      </w:r>
    </w:p>
    <w:p>
      <w:r>
        <w:t>'*88-:@#*88G&amp;!/011111111115 #%# # # D=/1111111111&amp;#3C$#:3%2? #" #"# 7/ $# # C" #% $&amp;3*88-&amp; E#F&amp;3*88,/ # #$ # $ ### # # :D I "#&amp; $ 3C ?# # 5$ #'&amp; 6@# #@D=/1111111111#"$6:3%N</w:t>
      </w:r>
    </w:p>
    <w:p>
      <w:r>
        <w:t>': #*?%#*888&amp;=/1111111111D5# /D"6 #@ #@ # A/1111111111 B:&amp; #3C $# $ &amp;;#$# D #%# D=/1111111111 $3%&amp; E#F/ $# %# $ #66 $"#% @ # #$# $ $# $" #$N</w:t>
      </w:r>
    </w:p>
    <w:p>
      <w:r>
        <w:t>'3*?%#*888&amp;!/01111111111 #DA/1111111111B: D #"$6:3%N</w:t>
      </w:r>
    </w:p>
    <w:p>
      <w:r>
        <w:t>'*H)*+' ),-*)(..+</w:t>
      </w:r>
    </w:p>
    <w:p>
      <w:r>
        <w:t>' *88- : $ "$# ?;D: @# (...&amp; !" 01111111111 5 #%# # #E/1111111111&amp;#3C$#:3%/ $# @@ %5 # $$" D=/1111111111&amp;$# 3A/1111111111B:/ # #$# $ ### # # : D I "#&amp; $ 3C ?# # 5$#'&amp; 6@# #@E/1111111111#"$6: 3%/ *9/</w:t>
      </w:r>
    </w:p>
    <w:p>
      <w:r>
        <w:t>D## #C&amp;"$" 0I(D.../'"#:FC D I/#"# # 0I*D.../'&amp;:FCD 3%&amp; $5$ ;#$6 # #$#$"#$ "$ #@ #" C:"$ #% #$2 /G, 7/ *%'&amp;</w:t>
      </w:r>
    </w:p>
    <w:p>
      <w:r>
        <w:t>'</w:t>
      </w:r>
    </w:p>
    <w:p>
      <w:r>
        <w:t>-./ 0 %6 $ # ? (H " (..+ !" !$# 01111111111 $ ##$ $""##$ $ $ " #3 D#"K (*@%#(..+N / !0 D" N ##$ $""##$ $$" #3D#"K (* @%#(..+N ##$ &amp;# &amp;!/&gt;F3&amp;!"0#&amp;!/F#&amp;!"$&amp; ?C/</w:t>
      </w:r>
    </w:p>
    <w:p>
      <w:r>
        <w:t>'*+)*+' ),-*)(..+ $"#6"## #@4 C@@#3'?# ?/4</w:t>
      </w:r>
    </w:p>
    <w:p>
      <w:r>
        <w:t>!/$$#</w:t>
      </w:r>
    </w:p>
    <w:p>
      <w:r>
        <w:t>%#'# 4</w:t>
      </w:r>
    </w:p>
    <w:p>
      <w:r>
        <w:t>/$%&gt;</w:t>
      </w:r>
    </w:p>
    <w:p>
      <w:r>
        <w:t>$#$@$" O $""#;5 #/</w:t>
      </w:r>
    </w:p>
    <w:p>
      <w:r>
        <w:t>3%&amp;</w:t>
      </w:r>
    </w:p>
    <w:p>
      <w:r>
        <w:t>C@@#34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