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ATA/140/2013 vom 5. März 2013</w:t>
      </w:r>
    </w:p>
    <w:p>
      <w:r>
        <w:t>GE Cour de justice, 2013-03-05, FR</w:t>
      </w:r>
    </w:p>
    <w:p>
      <w:r>
        <w:rPr>
          <w:b/>
        </w:rPr>
        <w:t xml:space="preserve">Quelle: </w:t>
      </w:r>
      <w:r>
        <w:t>https://mcp.opencaselaw.ch/entscheid/ge_gerichte_ATA_140_2013</w:t>
      </w:r>
    </w:p>
    <w:p>
      <w:r>
        <w:t>FR: GE_GERICHTE ATA/140/2013 du 5 mars 2013</w:t>
      </w:r>
    </w:p>
    <w:p>
      <w:r>
        <w:t>IT: GE_GERICHTE ATA/140/2013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w:t>
      </w:r>
    </w:p>
    <w:p>
      <w:r>
        <w:t>- 4/6 - A/4501/2010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26 mars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t>- 5/6 - A/4501/2010</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Une indemnité de procédure de CHF 1’000.- sera allouée à M. L______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