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ATA/13/2008 vom 10. April 2007</w:t>
      </w:r>
    </w:p>
    <w:p>
      <w:r>
        <w:t>GE Cour de justice, 2007-04-10, FR</w:t>
      </w:r>
    </w:p>
    <w:p>
      <w:r>
        <w:rPr>
          <w:b/>
        </w:rPr>
        <w:t xml:space="preserve">Quelle: </w:t>
      </w:r>
      <w:r>
        <w:t>https://mcp.opencaselaw.ch/entscheid/ge_gerichte_ATA_13_2008</w:t>
      </w:r>
    </w:p>
    <w:p>
      <w:r>
        <w:t>FR: GE_GERICHTE ATA/13/2008 du 10 avril 2007</w:t>
      </w:r>
    </w:p>
    <w:p>
      <w:r>
        <w:t>IT: GE_GERICHTE ATA/13/2008 del 10 aprile 2007</w:t>
      </w:r>
    </w:p>
    <w:p>
      <w:pPr>
        <w:pStyle w:val="Heading2"/>
      </w:pPr>
      <w:r>
        <w:t>Volltext</w:t>
      </w:r>
    </w:p>
    <w:p>
      <w:r>
        <w:t>RÉPUBLIQUE ET</w:t>
      </w:r>
    </w:p>
    <w:p>
      <w:r>
        <w:t>CANTON DE GENÈVE POUVOIR JUDICIAIRE A/4385/2007-DCTI ATA/13/2008 DÉCISION DU PRÉSIDENT DU TRIBUNAL ADMINISTRATIF du 14 janvier 2008 sur effet suspensif et mesures provisionnelles</w:t>
      </w:r>
    </w:p>
    <w:p>
      <w:r>
        <w:t>dans la cause</w:t>
      </w:r>
    </w:p>
    <w:p>
      <w:r>
        <w:t>COMMUNE DE PRESINGE représentée par Me Christian Grobet, avocat contre COMMISSION CANTONALE DE RECOURS EN MATIÈRE DE CONSTRUCTIONS et DÉPARTEMENT DES CONSTRUCTIONS ET DES TECHNOLOGIES DE L'INFORMATION et</w:t>
      </w:r>
    </w:p>
    <w:p>
      <w:r>
        <w:t>A/4385/2007 - 2 - Monsieur Denis LAESER représenté par Me Bruno Mégevand, avocat</w:t>
      </w:r>
    </w:p>
    <w:p>
      <w:r>
        <w:t>- 3/5 - A/4385/2007</w:t>
      </w:r>
    </w:p>
    <w:p>
      <w:r>
        <w:t>Vu la décision du 10 avril 2007 de la commission de recours en matière de constructions (ci-après : CCRMC) admettant le recours de M. Denis Laeser contre le refus du département des constructions et des technologies de l’information (ci-après : DCTI) de lui délivrer une autorisation de construire un hangar agricole sur la parcelle no 2120 de la commune de Presinge (ci-après : la commune) ;</w:t>
      </w:r>
    </w:p>
    <w:p>
      <w:r>
        <w:t>vu l’autorisation de construire - à laquelle la commune était opposée - délivrée le 13 août 2007 par le DCTI , en se référant à la décision susmentionnée ;</w:t>
      </w:r>
    </w:p>
    <w:p>
      <w:r>
        <w:t>vu l’acte du 8 novembre 2007, intitulé « recours, subsidiairement demande de révision », dont la commune a saisi la CCRMC contre la décision du 10 avril 2007, concluant à l’annulation de ladite décision et à la réouverture de la procédure ayant abouti à son prononcé et, préalablement, à ce que l’effet suspensif soit ordonné et l’ouverture du chantier découlant de l’autorisation de construire du 13 août 2007, interdite ;</w:t>
      </w:r>
    </w:p>
    <w:p>
      <w:r>
        <w:t>vu la transmission, le 9 novembre 2007, de l’acte précité par la CCRMC au Tribunal administratif, pour raison de compétence, en tant qu’il valait recours contre la décision du 10 avril 2007 (cause A/4385/2007) ;</w:t>
      </w:r>
    </w:p>
    <w:p>
      <w:r>
        <w:t>vu le « recours à titre subsidiaire » adressé le 13 novembre 2007 par la commune au Tribunal administratif, dont les conclusions sont identiques à celles de l’acte du 8 novembre 2007, mais demandant en outre qu’il soit sursis à statuer jusqu’à droit jugé par la CCRMC sur la demande de révision (cause A/4806/2007) ;</w:t>
      </w:r>
    </w:p>
    <w:p>
      <w:r>
        <w:t>vu la décision du 11 décembre 2007 par laquelle le Tribunal administratif a joint les procédures nos A/4385/2007 et A/4806/2007 ; Considérant :</w:t>
      </w:r>
    </w:p>
    <w:p>
      <w:r>
        <w:t>que le 21 novembre 2007, M. Laeser s’est opposé à la demande de restitution de l’effet suspensif, celui-ci ne pouvant se rapporter qu’à l’autorisation de construire du 13 août 2007, qui n’était pas l’objet de la procédure ;</w:t>
      </w:r>
    </w:p>
    <w:p>
      <w:r>
        <w:t>que le 23 novembre 2007, la CCRMC a transmis au tribunal de céans, à titre de détermination sur effet suspensif, la décision rendue le 20 novembre 2007 sur la demande de révision susmentionnée, rejetant cette dernière ;</w:t>
      </w:r>
    </w:p>
    <w:p>
      <w:r>
        <w:t>vu que le 26 novembre 2007, le DCTI s’en est rapporté à justice tant sur effet suspensif que sur le fond ;</w:t>
      </w:r>
    </w:p>
    <w:p>
      <w:r>
        <w:t>que la présente procédure est dirigée contre la décision de la CCRMC du 10 avril 2007, entrée en force et pour laquelle une procédure de révision a été entamée par la commune ;</w:t>
      </w:r>
    </w:p>
    <w:p>
      <w:r>
        <w:t>- 4/5 - A/4385/2007</w:t>
      </w:r>
    </w:p>
    <w:p>
      <w:r>
        <w:t>que seule un décision non encore entrée en force peut faire l’objet d’une demande d’effet suspensif (art. 66 al. 1 de la loi sur la procédure administrative du 12 septembre 1985 - LPA - E 5 10) ;</w:t>
      </w:r>
    </w:p>
    <w:p>
      <w:r>
        <w:t>qu’ainsi la demande est irrecevable ;</w:t>
      </w:r>
    </w:p>
    <w:p>
      <w:r>
        <w:t>qu’à teneur de l’article 21 alinéa 1 LPA, la juridiction peut ordonner d’office ou sur requête des mesures provisionnelles, en exigeant au besoin des sûretés ;</w:t>
      </w:r>
    </w:p>
    <w:p>
      <w:r>
        <w:t>que ces mesures sont ordonnées par le président de la juridiction (art. 21 al. 2 LPA) ;</w:t>
      </w:r>
    </w:p>
    <w:p>
      <w:r>
        <w:t>que les mesures sollicitées visent à empêcher l’exécution d’une autorisation de construire ne faisant pas l’objet de la présente procédure, la recourante n’ayant pas pris de conclusions au fond au sujet de celle-ci ;</w:t>
      </w:r>
    </w:p>
    <w:p>
      <w:r>
        <w:t>que cette demande est également irrecevable ;</w:t>
      </w:r>
    </w:p>
    <w:p>
      <w:r>
        <w:t>vu l’article 5 du règlement du Tribunal administratif ; LE PRÉSIDENT DU TRIBUNAL ADMINISTRATIF déclare irrecevables les demandes d’effet suspensif et de mesures provisionnelles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Christian Grobet, avocat de la recourante, à la commission cantonale de recours en matière de constructions, au département des constructions et des technologies de l'information, ainsi qu’à Me Bruno Mégevand, avocat de Monsieur Denis Laeser.</w:t>
      </w:r>
    </w:p>
    <w:p>
      <w:r>
        <w:t>- 5/5 - A/4385/2007</w:t>
      </w:r>
    </w:p>
    <w:p>
      <w:r>
        <w:t>Le président du Tribunal administratif :</w:t>
      </w:r>
    </w:p>
    <w:p>
      <w:r>
        <w:t>F. Paychère</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