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ATA/13/2007 vom 16. Januar 2007</w:t>
      </w:r>
    </w:p>
    <w:p>
      <w:r>
        <w:t>GE Cour de justice, 2007-01-16, DE</w:t>
      </w:r>
    </w:p>
    <w:p>
      <w:r>
        <w:rPr>
          <w:b/>
        </w:rPr>
        <w:t xml:space="preserve">Quelle: </w:t>
      </w:r>
      <w:r>
        <w:t>https://mcp.opencaselaw.ch/entscheid/ge_gerichte_ATA_13_2007</w:t>
      </w:r>
    </w:p>
    <w:p>
      <w:r>
        <w:t>FR: GE_GERICHTE ATA/13/2007 du 16 janvier 2007</w:t>
      </w:r>
    </w:p>
    <w:p>
      <w:r>
        <w:t>IT: GE_GERICHTE ATA/13/2007 del 16 gennaio 2007</w:t>
      </w:r>
    </w:p>
    <w:p>
      <w:pPr>
        <w:pStyle w:val="Heading2"/>
      </w:pPr>
      <w:r>
        <w:t>Regeste</w:t>
      </w:r>
    </w:p>
    <w:p>
      <w:r>
        <w:t>Résumé: La question de l'octroi de dépens valant participation aux honoraires d'avocat alloués à la partie civile dans le cadre d'un procès pénal n'empêche pas au regard de la LAVI de compléter le remboursement desdits frais au titre du dommage. Le Tribunal administratif a également constaté que la décision de l'instance d'indemnisation d'allouer une somme de CHF 400.- à titre d'indemnité pour les frais indispensables occasionnés par la procédure devant elle était arbitraire au regard de la complexité du dossier en question. A ce sujet, rappel des éléments à prendre en considération pour fixer dite indemnité.</w:t>
      </w:r>
    </w:p>
    <w:p>
      <w:pPr>
        <w:pStyle w:val="Heading2"/>
      </w:pPr>
      <w:r>
        <w:t>Volltext</w:t>
      </w:r>
    </w:p>
    <w:p>
      <w:r>
        <w:t>!"###### !"!#$%# #</w:t>
      </w:r>
    </w:p>
    <w:p>
      <w:r>
        <w:t>$%&amp; % ' %(</w:t>
      </w:r>
    </w:p>
    <w:p>
      <w:r>
        <w:t>"&amp;'()" '&amp;*)('&amp;))+ %</w:t>
      </w:r>
    </w:p>
    <w:p>
      <w:r>
        <w:t>(, , !-...... %/ /- 0/&amp;))) 1 -1&amp;))&amp; 23- 45-,</w:t>
      </w:r>
    </w:p>
    <w:p>
      <w:r>
        <w:t>1, /1#/$05- &amp;6%/&amp;))7$#85 #1/###/-$8 // /#1/%8/ /# #--/ /# 8#-9/8-/#- ,</w:t>
      </w:r>
    </w:p>
    <w:p>
      <w:r>
        <w:t>/1 #/ 5- #- 85 9 : 9 !- ...... -# 5#1 ; ))," 9 / // /#?2##/8%# , &amp;,</w:t>
      </w:r>
    </w:p>
    <w:p>
      <w:r>
        <w:t>@6%/&amp;))7$!-......//4/ 4/-/ /# %/ /- 4/6 /# A B A/"3C 4/ B 4 DE /-/ /###--5- / # -#1/, #9 D / #/ % -# ; )),"9 / /#-#$ #--; 9 / 6/8%# $ ; )=," / 6/ 0 /D8F5#/#/%/, =,</w:t>
      </w:r>
    </w:p>
    <w:p>
      <w:r>
        <w:t>&amp;7 - &amp;))+$ !- ...... /6#- 8/ D 85 / %/ %-# ; # # 82##/ @6%/&amp;))7$ ; 8))G$*&gt;# /#; )),",D/%/ 585,</w:t>
      </w:r>
    </w:p>
    <w:p>
      <w:r>
        <w:t>#H/ %2 9 #/# %/ /- 8 /-/ # # -#; )),"//D8-1#- 6/ 0 /, 7,</w:t>
      </w:r>
    </w:p>
    <w:p>
      <w:r>
        <w:t>##((0/ &amp;))+$4/ # #:9!-...... #--; B$-/</w:t>
      </w:r>
    </w:p>
    <w:p>
      <w:r>
        <w:t>"='()" '&amp;*)('&amp;))+ D # #--5 8/6 /# A , (( B, !- ....../ F8/--/ - # /# -#- #J %/ / D8 #/ 16// 8/ 0///, : %/ / //$/-/ # E /16@6%/&amp;))&amp;,A( ,(+*'&amp;))(B (=-1&amp;))7 ,A( ,&amp;)@'&amp;))7B$#%/6/8%# /6 8/ 0//D 8/-/ /# 0/ ##-/D %/ /-, # 6#/ #/1// -1# 6/ 8%# / #--58 / /5D/?"/8%/ /A )),", #--: %9!-......#5$ # DE /-/ /# /%/ 9 / E ,</w:t>
      </w:r>
    </w:p>
    <w:p>
      <w:r>
        <w:t>1, #D/#/ /#- 2##/8%# #% 8/ 92 ; A " &gt;()B 8 / + 35- 6/ -#- /-/ # -// /%=)0/ (*G+A &gt;(),)=B%/ #/1// 8# /-/ # 6/ #/# #$ : #-/ 2##/% 8- /$D8?0// /#-// /%, -#J%/ /--// #/ /#$// / #// 8/ 0//D # /# #%/ 8 9 # - /3 -// /%, /$ 35- /6 9 8/ 8/-/ /#((#F (**=A7(),)&amp;B% 9# /&amp; %#:/ # ? / G* 9 G*; /D #5/, 8/ = 8 / G*; // D8 /-/ / # # D/#1 / 5/,8 / 3#1/ /#/ D 1 %#/$ 8/ / 5/ /-$ 9 / ? /#$ 9 # /-/ # #D %/ /- 16/// 8/ 0//D D#/ 8 /(+ A#/-$/ 5 / B /##-?/ %/ 0 /6/ # 9 - /, / $ 6/? /# 8/-/ %/ 8/ /# 8 #/ , 8 /%/ 8%# %/ E -/6 - ?5 5 1 #/%/ #,</w:t>
      </w:r>
    </w:p>
    <w:p>
      <w:r>
        <w:t>/ /#//$/-/ #; ,</w:t>
      </w:r>
    </w:p>
    <w:p>
      <w:r>
        <w:t>G#F &amp;))+$!-......///1-// /64 ## 8##/ ,</w:t>
      </w:r>
    </w:p>
    <w:p>
      <w:r>
        <w:t>, I#0/# /16$%/ /-%/ E -/ 9 6/ %#/$ / (( /% $ /##/66 # #--5D/ / #/ /# #8 /7($/5/3- 6/8%# ,# 6#/$8/ 8 / / -# # #: 05 $ -/ %/ # /#/ /#-# # 6/8%# $ /# 6/ #--#1 9 / $ # /-/ 9#--D/ / #/ /# /68/ 0///,</w:t>
      </w:r>
    </w:p>
    <w:p>
      <w:r>
        <w:t>6// /%$# /# 8/ %/#/ #/ 6,</w:t>
      </w:r>
    </w:p>
    <w:p>
      <w:r>
        <w:t>1, 8/ %/ 1 # #%#/ 8/ /# 8# D8 /-/ ; / /##--51/A#/ ; # # 82##/@6%/&amp;))7; )),"09% 85B, # # 9 D8/ / #/ # -# ; '()" '&amp;*)('&amp;))+ % ' (,</w:t>
      </w:r>
    </w:p>
    <w:p>
      <w:r>
        <w:t>0 - / % 0// /# #- $ # %1 A , (@ K , &gt;+ #/ 8#5/ /# 0/// &amp;&amp; #%-1 (*7( " " &amp;)&gt;K ,+= ,(/ ,#/# -// /%(&amp; -1(*G&gt;" " &gt;()B, &amp;,</w:t>
      </w:r>
    </w:p>
    <w:p>
      <w:r>
        <w:t>###10 -1#- 2##/4%# # # # % 8/ , =,</w:t>
      </w:r>
    </w:p>
    <w:p>
      <w:r>
        <w:t>%/5(0%/(**=$ # # ? %/ /- /# 66 /% 66/ / /#1 A!5#/6# &amp;&gt;%/(**)$ ,</w:t>
      </w:r>
    </w:p>
    <w:p>
      <w:r>
        <w:t>/16#6/-//4# #/$4/ $ 4 /-/ /# # 6/ 4%# %/ /- / % #-- //%/## 4 4/6 /#1 /(( /% A "(&amp;+B,</w:t>
      </w:r>
    </w:p>
    <w:p>
      <w:r>
        <w:t>"+'()" '&amp;*)('&amp;))+</w:t>
      </w:r>
    </w:p>
    <w:p>
      <w:r>
        <w:t>83 D/ / / #-/$ / /%/ %/ 16// 8 /-/ % // /#?2##/8%# ; (7$&gt;&gt; A#/ ; # # 82##/ @ 6%/ &amp;))7 #/ ?#; (7$&gt;&gt;$# /#; ))," #9 / /1#/, G,</w:t>
      </w:r>
    </w:p>
    <w:p>
      <w:r>
        <w:t># #2 # 9 8/ 8%#/ 1 # #%#/ 8/ /#/# D#--; '&amp;))&gt; 7 # #1 &amp;))&gt;K '+='&amp;))&gt;(6%/&amp;))&gt;B,</w:t>
      </w:r>
    </w:p>
    <w:p>
      <w:r>
        <w:t>83$8/ #/-/ #; &amp;*#%-1&amp;))&gt;B,</w:t>
      </w:r>
    </w:p>
    <w:p>
      <w:r>
        <w:t>% - /"$ /1 6/? 4/-/ ##9# $# # / # 4 % 4/ 9; )),"#9 # $9254 3%, "$%' %</w:t>
      </w:r>
    </w:p>
    <w:p>
      <w:r>
        <w:t>)*+, !- %1 # / 0 G #F &amp;))+ !- ...... # //#4/ 8/-/ /# ((0/ &amp;))+K</w:t>
      </w:r>
    </w:p>
    <w:p>
      <w:r>
        <w:t>"*'()" '&amp;*)('&amp;))+ +,- 4- /- K 8##((0/ &amp;))+K # 9 # /-/ /# ; (7$&gt;&gt; / 6/ 8%# ### /#; )),"09%K #9!-....../-/ ; )),"$9254</w:t>
      </w:r>
    </w:p>
    <w:p>
      <w:r>
        <w:t>3%K / D$ #6#-- ? / G&amp; /% #/ 6 /1 6 (@ 0/ &amp;))&gt; A&lt;"I (@=,(()B$ E E # 0# D/ /% # /6/ /# "% /1 6$ %#/ #- /3#/ 1/K--#/##/ //D#/#$ -# /6 -#:% # /5 # ##- /K/ #/ E /16$()))(7$%#/# #%#/ #/D ? #/ /# 8 / 7&amp; &lt;, E /3 #/# # $ /%#D #-- -#: %$ #/% E 0#/ 9 8%#/K #--/D E 9 ! " !#$ %# # $ 9 8/ 8/-/ /# //D49466/60 /, I/5 C!, :23$ / $ !- #%: ;/$ !, 2/$ !- #$ 05, #-/1-// /6C 566/3"0/ C</w:t>
      </w:r>
    </w:p>
    <w:p>
      <w:r>
        <w:t>,/#"I/5/</w:t>
      </w:r>
    </w:p>
    <w:p>
      <w:r>
        <w:t>/ C</w:t>
      </w:r>
    </w:p>
    <w:p>
      <w:r>
        <w:t>&lt;,:23</w:t>
      </w:r>
    </w:p>
    <w:p>
      <w:r>
        <w:t>"()'()" '&amp;*)('&amp;))+ #/#6#- E #--/D? /,</w:t>
      </w:r>
    </w:p>
    <w:p>
      <w:r>
        <w:t>3%$</w:t>
      </w:r>
    </w:p>
    <w:p>
      <w:r>
        <w:t>566/3C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