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ATA/138/2013 vom 5. März 2013</w:t>
      </w:r>
    </w:p>
    <w:p>
      <w:r>
        <w:t>GE Cour de justice, 2013-03-05, FR</w:t>
      </w:r>
    </w:p>
    <w:p>
      <w:r>
        <w:rPr>
          <w:b/>
        </w:rPr>
        <w:t xml:space="preserve">Quelle: </w:t>
      </w:r>
      <w:r>
        <w:t>https://mcp.opencaselaw.ch/entscheid/ge_gerichte_ATA_138_2013</w:t>
      </w:r>
    </w:p>
    <w:p>
      <w:r>
        <w:t>FR: GE_GERICHTE ATA/138/2013 du 5 mars 2013</w:t>
      </w:r>
    </w:p>
    <w:p>
      <w:r>
        <w:t>IT: GE_GERICHTE ATA/138/2013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- 3/5 - A/4233/2010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- 4/5 - A/4233/2010</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30 avril 2012, et M. Schär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et il ne sera pas alloué d'indemnité de procédure, la recourante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