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ATA/136/2007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https://mcp.opencaselaw.ch/entscheid/ge_gerichte_ATA_136_2007</w:t>
      </w:r>
    </w:p>
    <w:p>
      <w:r>
        <w:t>FR: GE_GERICHTE ATA/136/2007 du 20 mars 2007</w:t>
      </w:r>
    </w:p>
    <w:p>
      <w:r>
        <w:t>IT: GE_GERICHTE ATA/136/2007 del 20 marzo 2007</w:t>
      </w:r>
    </w:p>
    <w:p>
      <w:pPr>
        <w:pStyle w:val="Heading2"/>
      </w:pPr>
      <w:r>
        <w:t>Volltext</w:t>
      </w:r>
    </w:p>
    <w:p>
      <w:r>
        <w:t>! !" # $%&amp;' '(</w:t>
      </w:r>
    </w:p>
    <w:p>
      <w:r>
        <w:t>%)! )*'++'</w:t>
      </w:r>
    </w:p>
    <w:p>
      <w:r>
        <w:t>,-'' '. .' ''*..+ ' ' / . .</w:t>
      </w:r>
    </w:p>
    <w:p>
      <w:r>
        <w:t>!"# "$%!&amp;"!''( ' )*</w:t>
      </w:r>
    </w:p>
    <w:p>
      <w:r>
        <w:t>+,,!!-./!''(0-,,01,23 +-.,45,6,7.,8, -29 : + ; ? 6@ 4, ,,77+3A,+,A+,4,4., 7;,A*</w:t>
      </w:r>
    </w:p>
    <w:p>
      <w:r>
        <w:t>3,,,/.,,,7,@4,+, ,,1+ -, +,,0 677 -,7 + 7, ,+ ; +36,((,-+.,,,3 )!-./)B%#8 #)':* !*</w:t>
      </w:r>
    </w:p>
    <w:p>
      <w:r>
        <w:t>+ )B / !''(0 ., ., ; 6-,!).@..,0/64,6,5+, * =455 8, -29 /: 6 + .,2 ,3 ,/+9</w:t>
      </w:r>
    </w:p>
    <w:p>
      <w:r>
        <w:t>C</w:t>
      </w:r>
    </w:p>
    <w:p>
      <w:r>
        <w:t>!*D $*</w:t>
      </w:r>
    </w:p>
    <w:p>
      <w:r>
        <w:t>..+ !&amp; / !''(0 ,/ .,,,7 ,7.+/1CD-+!)/!''(6+,-7. A,-,, * --,,6,(#,,06 3, , +,5, +,, 1+0 ,, 1 ,*E0,--,;, ,06A-0.@. /,23.0 , - 1 , ,,, ,/ .,,,7 ,+,,1+*+,$3./!''(;.,,+,,.-, /-7,,,,*</w:t>
      </w:r>
    </w:p>
    <w:p>
      <w:r>
        <w:t>..++5.++.,-++-,F .@./* &amp;*</w:t>
      </w:r>
    </w:p>
    <w:p>
      <w:r>
        <w:t>G.,+-0,/.,,,7,7.+/ 0B3./!''(01+,5+;F5*</w:t>
      </w:r>
    </w:p>
    <w:p>
      <w:r>
        <w:t>$"# "$%!&amp;"!''( ' . )*</w:t>
      </w:r>
    </w:p>
    <w:p>
      <w:r>
        <w:t>= H, (# ,+ ) 0 H , -, 6,3/,,+0 +,5, +,, 1+ , * 0,,,HA-+.,7,,1H,,, .?-3* -,2,-,3@F,* +70 /7 +,- ,7, ;A,5 7,A+ 0 -,6,3/,,+8*(#*! :*</w:t>
      </w:r>
    </w:p>
    <w:p>
      <w:r>
        <w:t>.-2-7.,,-,,0,3, -.-,.,27.+, *7,1,2-A-+.6 6 - , .,7 6,3/,,+0 -3 1 ,/ -, 3 -, .- 3 , 7, 8 ")"!''IBF3,!''IJ "))%"!''(I.!''(J "II#"!''# )#3./!''#F,-,+:*1@,6 +,,,-A.-@++3/.K .,2 77, .,7+ + 3 +,,0 ,, 1 3+ 16 +3-- - 677 F,,1 8* ? =4550 -, F,. ,,. 8* %I *) :*</w:t>
      </w:r>
    </w:p>
    <w:p>
      <w:r>
        <w:t>NNNNN -'. '</w:t>
      </w:r>
    </w:p>
    <w:p>
      <w:r>
        <w:t>+,3/,F+!)/!''(- ? ? =4550-,F,.,,.J , 10 7.+. A , %! ,3 , 7++ ,/ 7++)IF,!''#8G =)I$*))':0-+@-@-+ F 1, ,3 ,7,, - 3 ,/ 7++0 - 3, .,2,-/,J.+.,,,,1,0 .,7.?-3-,5.,J, ,@+,/7++0)''')&amp;0-3,--3, +,1 A ,, H, &amp;! G* -+ @ -,2</w:t>
      </w:r>
    </w:p>
    <w:p>
      <w:r>
        <w:t>#"# "$%!&amp;"!''( -, 0 ,31+ .. .? -30 ,3 @ F, ; H3,J ..,1-+@; ?0;&lt;, =455 ,, 16 +-. , 45, H,7.,* =,+59&lt;.3?0-+,0&lt;*?420&lt;.L,0&lt;*4+,0&lt;.0 F5* .,/.,,,79 577,2 F,F**,*9</w:t>
      </w:r>
    </w:p>
    <w:p>
      <w:r>
        <w:t>*</w:t>
      </w:r>
    </w:p>
    <w:p>
      <w:r>
        <w:t>3, -+,9</w:t>
      </w:r>
    </w:p>
    <w:p>
      <w:r>
        <w:t>*3?</w:t>
      </w:r>
    </w:p>
    <w:p>
      <w:r>
        <w:t>-,7.@++..,1+A-,*</w:t>
      </w:r>
    </w:p>
    <w:p>
      <w:r>
        <w:t>230</w:t>
      </w:r>
    </w:p>
    <w:p>
      <w:r>
        <w:t>577,29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