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ATA/133/2007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https://mcp.opencaselaw.ch/entscheid/ge_gerichte_ATA_133_2007</w:t>
      </w:r>
    </w:p>
    <w:p>
      <w:r>
        <w:t>FR: GE_GERICHTE ATA/133/2007 du 20 mars 2007</w:t>
      </w:r>
    </w:p>
    <w:p>
      <w:r>
        <w:t>IT: GE_GERICHTE ATA/133/2007 del 20 marzo 2007</w:t>
      </w:r>
    </w:p>
    <w:p>
      <w:pPr>
        <w:pStyle w:val="Heading2"/>
      </w:pPr>
      <w:r>
        <w:t>Volltext</w:t>
      </w:r>
    </w:p>
    <w:p>
      <w:r>
        <w:t>!"#$$$$$$ !"#$%&amp;&amp;'(% % %&amp;</w:t>
      </w:r>
    </w:p>
    <w:p>
      <w:r>
        <w:t>'%())</w:t>
      </w:r>
    </w:p>
    <w:p>
      <w:r>
        <w:t>%</w:t>
      </w:r>
    </w:p>
    <w:p>
      <w:r>
        <w:t>")*+"</w:t>
      </w:r>
    </w:p>
    <w:p>
      <w:r>
        <w:t>*,,-.*)//.</w:t>
      </w:r>
    </w:p>
    <w:p>
      <w:r>
        <w:t>01</w:t>
      </w:r>
    </w:p>
    <w:p>
      <w:r>
        <w:t>!%2333333'0-.4'%&amp;22256('7%82% #88 722)//01 )1</w:t>
      </w:r>
    </w:p>
    <w:p>
      <w:r>
        <w:t>%9 (2:%2(2 72).&amp; 0---;2"6 %82%#88 72 2 9 %2 2%97%2 72&amp;2 2%&amp; &amp;%?1 ,1</w:t>
      </w:r>
    </w:p>
    <w:p>
      <w:r>
        <w:t>$2 5 9 (2:' 0@ &amp;2 )//@' %2 72 2&amp;%2 ; % %82% % &amp;%? (%2 %&amp;%&gt;2=)0A(2)//@;72"B0,/='92 %' 00(2)//.'6(2 %2 2% &amp; 9%%&amp;2 ;2"6 2% 9 %2 2% 97%2 72 (2 &gt;2 C2 92 1 E1</w:t>
      </w:r>
    </w:p>
    <w:p>
      <w:r>
        <w:t>22% )0 %F )//.' &amp; 8 9 %2 2% %22 !13333331</w:t>
      </w:r>
    </w:p>
    <w:p>
      <w:r>
        <w:t>% 5 97&amp; %2 2% % 5 2( 2 %2 2%'9 %2 %&amp; (2 % C92 822 9%&gt;A 27%2 %'%&amp;% % BG)/H+)+1"1&amp;22 22972:%(&gt;22 (%21 2 2%% 2 2 &amp;% 28(% 2%9 %2 2%97%2 72(22(1 22 %82% %2 D % 27A% 5 27 &amp;%2' (%2 2' C2 I2 2% % 9 2% %2 2% 97%2 &gt;2 8(1 % 8%2' %&amp; 82 C9 2% % (% 2% 9 %2 2% 9(2 %% &amp; '2%J2 5% 2 %82% !1333333'C2%(2 22% 25%2(972%82% #88 72(22(C2 92 1 (#'2 &amp;22 &amp;28 &amp; %2 2%%(&gt;22 C2%&gt;822 9 %2 2%97%2 72(2&gt;2C2 92 1 @1</w:t>
      </w:r>
    </w:p>
    <w:p>
      <w:r>
        <w:t>0+ &amp;&gt;)//.'!1333333%62&gt; &amp;22 28 % 22% &amp; 2%' % 5 % 2% 5 9% %2 9 %2 2% %22 ' &gt;222&amp; (%2 %2 5 9 %2 2 2&amp;82C9 K%2 L1</w:t>
      </w:r>
    </w:p>
    <w:p>
      <w:r>
        <w:t>",*+"</w:t>
      </w:r>
    </w:p>
    <w:p>
      <w:r>
        <w:t>*,,-.*)//.</w:t>
      </w:r>
    </w:p>
    <w:p>
      <w:r>
        <w:t>.1</w:t>
      </w:r>
    </w:p>
    <w:p>
      <w:r>
        <w:t>)E%(&amp;&gt;)//.' &amp; 9 %%%1&amp;% % %2 5%2 2%9(2 82 5BG0-H-).'.@' %&amp;% %&amp;&amp;2 2BG.++'4@%% 5&amp;%&amp; &amp;25 #: !1 333333 2 5 % A % 22% %&amp;&amp;22%97&amp; 72' #2 &amp;)//)M</w:t>
      </w:r>
    </w:p>
    <w:p>
      <w:r>
        <w:t>" 22 % % %&amp;&amp; BG 0H)..'+@ %% 5 &amp;%&amp; &amp;25#:!13333332 5%A % 22%%&amp;&amp;22%97&amp; 72' #2 &amp;)//,M</w:t>
      </w:r>
    </w:p>
    <w:p>
      <w:r>
        <w:t>" 22 % % &amp;% BG @+@'@/ %% 5 9&amp;%&amp; F92 (2 %&amp;%&gt;2 (2: 2%;2" 6 A 22% ? : &amp;%&amp; 82 &amp;22 28 9 ' ' 9 %&amp; 82 C 2&amp;N 2 2 ( 9 2(2 2( 92 1 2 % #%C C9#88 72? (82 %%&gt; 2 %2 9:%&amp;2&gt;2(( :C922&amp;2C2 ' C%2 2%&amp; %9 22(%2&gt;1 41</w:t>
      </w:r>
    </w:p>
    <w:p>
      <w:r>
        <w:t>0&amp;&gt;)//.' 2% 28%&amp;C 2 : 5A:1 +1</w:t>
      </w:r>
    </w:p>
    <w:p>
      <w:r>
        <w:t>%2 )- %(&amp;&gt; J E &amp;&gt; )//.' !1 333333 %22 %&amp; 2%%'&amp; 0)&amp;%22( %%21 -1</w:t>
      </w:r>
    </w:p>
    <w:p>
      <w:r>
        <w:t>EA(2 )//4' A::592 2%28%&amp;!1333333 C9 ( %2' 2 2 %% 92 %&amp; 2% % 2 %82&amp;C 2 :5A:1 0/1</w:t>
      </w:r>
    </w:p>
    <w:p>
      <w:r>
        <w:t>04 A(2 )//4' %2 !1 333333 &amp;2 2&gt; &amp;22 28 C%2 2(2 00A(2)//482 ( 5 %1 92 ? 72&amp;2 % &amp;% &amp; 2 8 &amp; 92 2:2 &gt; 92:2</w:t>
      </w:r>
    </w:p>
    <w:p>
      <w:r>
        <w:t>"E*+"</w:t>
      </w:r>
    </w:p>
    <w:p>
      <w:r>
        <w:t>*,,-.*)//.</w:t>
      </w:r>
    </w:p>
    <w:p>
      <w:r>
        <w:t>2 &amp; &amp; % 59 %2#88 72C22 %C7"2(2 %2 '(%2 71 001</w:t>
      </w:r>
    </w:p>
    <w:p>
      <w:r>
        <w:t>0-A(2)//4'!1333333 &amp;2 2&gt;%29 2(&amp; BG0@H-+E'-/59&amp;22 2%82 % 6:&amp; 92&amp;N %)//)1</w:t>
      </w:r>
    </w:p>
    <w:p>
      <w:r>
        <w:t>) 01</w:t>
      </w:r>
    </w:p>
    <w:p>
      <w:r>
        <w:t>A &amp; 2 ( A22 2% %&amp; ' % (&gt;; 1@. %2H%:2 2%A222))%(&amp;&gt;0-E0" " )/@M 1.,102 1%2%&amp;22 2(0) &amp;&gt;0-+@" " @0/=1 )1</w:t>
      </w:r>
    </w:p>
    <w:p>
      <w:r>
        <w:t>%2 % 2 2% 9D %&amp; % &amp;&amp; %2 % %2 ; G 0)@ )@4 %21 ,&gt; 1 )./=' 22 5 9&amp;22 2%( &amp;2'( %%22%' 82 2 ; D 2&gt; 8 )144*)//, - A2 )//, %21)10 D 2 M *+4-*)//,)&amp;&gt;)//, D 2 =1H2&amp;2C2 2%%H2 '2"2( 2&amp;&amp; 2%H%2% &amp;2&amp; %5 28H2; 1E0 M D 2&gt;801.@0*)//) 0/8(2)//)%21E1, D 2 =1</w:t>
      </w:r>
    </w:p>
    <w:p>
      <w:r>
        <w:t>' &amp; 82: %2 % 882 % &amp; 2&gt;&amp;22 28 2 2:C22 %&amp;2 C92 2%% %2 21 ,1</w:t>
      </w:r>
    </w:p>
    <w:p>
      <w:r>
        <w:t>%% (2:'72&gt;%:%2(2 72).&amp;0---;72=1</w:t>
      </w:r>
    </w:p>
    <w:p>
      <w:r>
        <w:t>6&amp; '6:&amp; 97 2%%2(2 72 + &amp;&gt; 0--- ;72= &gt;%: 6:&amp; 97 2% 72'E&amp;2)//@;72OB0,/1/0=1 E1 1 $% 9 2 @, 2 0 72' #88 72 2 2 %82% #88 &amp;%? % #88 2 &amp;%?972'C2'%9 (2:%2'7 &amp;2688 2(%82%'(%2 2( %82% #88 72(%(:2 2%1</w:t>
      </w:r>
    </w:p>
    <w:p>
      <w:r>
        <w:t>&gt;1 #88 72C2'%9 (2:%2'7 &amp;26 88 2( %82% C2 92 ' % %2 5</w:t>
      </w:r>
    </w:p>
    <w:p>
      <w:r>
        <w:t>"@*+"</w:t>
      </w:r>
    </w:p>
    <w:p>
      <w:r>
        <w:t>*,,-.*)//.</w:t>
      </w:r>
    </w:p>
    <w:p>
      <w:r>
        <w:t>%2( 2(2 ' 5 9# C 2 %2( (%2 282 7 %2 2% 9 2 00 2 0 72 92 % 2 5 7 %82% C2 92 ; 1 @, 1 , E 72=1%2( %22 &amp; %( %2 2%#%1$2 &amp; % C C &amp;2 %2 2% %(&amp; 9 %2 2%'222&amp; 2 2&amp;2% 2825 "2 9( 2 C95 8 5 9# 2 2' 9 %2 2% 97%2 (%C; 1@,1E72=1 @1 1 $9:2 &amp;2 (2 &gt;2' &amp;26 6 9 (2: 72' 7%2 9 72 &amp;2 2%&amp; ' 2 2 &gt;( 97%2 ( 0 A(2 )//E % 7J 2(2 ( 9 2@+72'% %2 5&gt;8229 &amp;2 (2 &gt;2' % C92 7 &amp;26 88 2( %82% % A5 &gt;829 &amp;2'C92%2 %&amp; 2 9 2)/72; 1@+1) 1 &gt; 72=1 &amp;2 % 2( % 2&amp; 9 7 2C % &amp;% &gt; 9 2(2 ' 2 2%' %82%; 1)01E @+1E72=1</w:t>
      </w:r>
    </w:p>
    <w:p>
      <w:r>
        <w:t>&gt;1</w:t>
      </w:r>
    </w:p>
    <w:p>
      <w:r>
        <w:t>&amp;2 (2 &gt;2 %86 5 % 2 2 9 %2 9: %&amp;2&gt;2'2&amp; ' 22&amp;2 '9D 7 2% 72 9 2 9 22 (%2 ( 7 % %&amp;&amp;22C9&amp; P%%C 2 2% 2 ; 10-1)72=1 .1</w:t>
      </w:r>
    </w:p>
    <w:p>
      <w:r>
        <w:t>% % &amp; 2 CD 5 D %2 5 7%2 72(2&gt;2C2 92 1 41</w:t>
      </w:r>
    </w:p>
    <w:p>
      <w:r>
        <w:t>7 &amp;9 2002072'9 %2 2% 2(5 % #?2C %C9 &gt;82 9 %82% #88 72 ; 1 =' (%2 2( &amp;2 (2 &gt;2 ; 1 &gt;=' 2% 9 %82%827 %6(5C D 2 '% &amp;&amp; #%%&gt;22 5 C 8822; 1='A 282%(&gt;22 %8822 2%5 2 %&amp; 2% ; 1 = %2 2 % 2: 9 (#2% 772:%2 8 72'2&amp;&amp; 25 %%&amp; %6(; 1=1 +1</w:t>
      </w:r>
    </w:p>
    <w:p>
      <w:r>
        <w:t>&amp; 89 %2 2%%22 &amp;% 28C% 9%882 : 2%(&gt;22 882 1</w:t>
      </w:r>
    </w:p>
    <w:p>
      <w:r>
        <w:t>$%9 2@2072'%(&gt;22 7&amp;2&gt;9 (%882%2 822 2%&amp;22C 1 &amp; %2 C 9%88 : 2 %(&gt;22</w:t>
      </w:r>
    </w:p>
    <w:p>
      <w:r>
        <w:t>".*+"</w:t>
      </w:r>
    </w:p>
    <w:p>
      <w:r>
        <w:t>*,,-.*)//.</w:t>
      </w:r>
    </w:p>
    <w:p>
      <w:r>
        <w:t>882 C % %2 22:5%% % % (% 2(2 %82% % % % &gt;% 25 2228 % 8 &gt;26822 ; 1@1)72=1 -1</w:t>
      </w:r>
    </w:p>
    <w:p>
      <w:r>
        <w:t>'2&amp;&amp; %2 ' &amp; %26 C 82 % % % ( % 2(2 %82%1</w:t>
      </w:r>
    </w:p>
    <w:p>
      <w:r>
        <w:t>2%&amp; &amp; D 2(21 88 ' 2 92&amp;N 82 ('292&amp;N %( 8% % 2 5 972 9 %82% 282C 2 9? 9A 2&amp; 2%% 2&gt;&gt;7J 2(2 %82% % %12'29?22%2 9: %&amp;&amp; %&amp;2 &gt;2 % 2% 2 2 9 %2 2% 97%2 72(2&gt;2'59C2 &amp; 92&amp;N %22'85 A% 72:%(:2 ' C&amp;2 (2&gt;2 A5&gt;%%2&amp; 9 72C; 1)01E 72M *4@*)//4)/8(2)//4=1 0/1</w:t>
      </w:r>
    </w:p>
    <w:p>
      <w:r>
        <w:t>&amp; % 2 C9 % 82 2 5 2 &amp;2 2 2% (#2 72 % 9 2(2 %82% #88 721</w:t>
      </w:r>
    </w:p>
    <w:p>
      <w:r>
        <w:t>C 2% % 8%2 &amp; %( 1 88 8 &gt;2 9 2( %2 ::' % C99 28 ; 1@1)72=19?%29 2 %&amp; 1 001</w:t>
      </w:r>
    </w:p>
    <w:p>
      <w:r>
        <w:t>&amp;D&amp;2%&amp; 92C'</w:t>
      </w:r>
    </w:p>
    <w:p>
      <w:r>
        <w:t>'5%2 % %9&amp;%&amp; BG0H)..'+@F7 &amp;9D 2&gt; %82&amp; 22%%&amp;&amp;22%97&amp; 721 0)1</w:t>
      </w:r>
    </w:p>
    <w:p>
      <w:r>
        <w:t>57&amp;29 8 &gt;29&amp;% BG.++'4@ 285&amp;%&amp; &amp;25#:% D 2&gt; %82&amp; 22%%&amp;&amp;22%97&amp; 721$92 9 2% &gt; C92 9:2 9 2% ( %82%#88 72'8% % C&amp;% A 2828 2&amp;9 %2 2%1 88 '6:&amp; %885 9 %2 %2&gt;22 2( %2 2%%(2%2'%(9 7&amp;' 92 ? 2 %2 C % 2(2 ' 92 &amp;9&amp;2%2 2%8226; 1@1,72=1 0,1</w:t>
      </w:r>
    </w:p>
    <w:p>
      <w:r>
        <w:t>(C26'%&amp;2122% C %2 (%? 5 9 %2 2 2&amp; % %( 22% 6 7&amp;%2 2%9% %2'# %(2%2'9 %2 2%%22 1</w:t>
      </w:r>
    </w:p>
    <w:p>
      <w:r>
        <w:t>"4*+"</w:t>
      </w:r>
    </w:p>
    <w:p>
      <w:r>
        <w:t>*,,-.*)//.</w:t>
      </w:r>
    </w:p>
    <w:p>
      <w:r>
        <w:t>0E1</w:t>
      </w:r>
    </w:p>
    <w:p>
      <w:r>
        <w:t>&amp;%&amp; BG4//1"&amp;25#: &amp; 2&amp;2 BG+//1"%% '5#:9 6( ; 1+4 =1</w:t>
      </w:r>
    </w:p>
    <w:p>
      <w:r>
        <w:t>QQQQQ &amp;( )</w:t>
      </w:r>
    </w:p>
    <w:p>
      <w:r>
        <w:t>*+,"- (&gt; % 2 A 0+ &amp;&gt; )//. !%2 333333 % 22% &amp; H%%&amp;2 )0%F )//.M , - 9&amp; M 22% CM (%2 %2 &amp; 2 2&amp; % %( 22% %2 M &amp; 5 #: &amp; 9%%&amp;2 &amp;%&amp; BG4//1"M %% 2&amp;2 BG+//1"5#:9 6(M 2 C' %8%&amp;&amp; 7 2 +) 2( %2 8 2&gt; 804A2)//@;G"$04,100/=' D D % A% C2 2( % 282 2% "( 2&gt; 8' (%2 %&amp; 26%2 &gt;2M&amp;&amp;%2%%2 22C%2%' &amp;% 28 &amp;%?( % 2: % %%&amp; 2M2 %2 D 2&gt;8'0///0E'(%2% %(%2 %2C 7 %2 2% H 2 E) G1 D 26 %2% % ' 2(%C %&amp;&amp; &amp;%? (' %2( D A%2 5 H(%2M %&amp;&amp;2C D 5 ! "# $%&amp;&amp;' (% % ' 22 C9 &amp; 9%%&amp;2 1</w:t>
      </w:r>
    </w:p>
    <w:p>
      <w:r>
        <w:t>"+*+"</w:t>
      </w:r>
    </w:p>
    <w:p>
      <w:r>
        <w:t>*,,-.*)//.</w:t>
      </w:r>
    </w:p>
    <w:p>
      <w:r>
        <w:t>$2: &amp;22 28&lt; :8826"A2 A1121&lt;</w:t>
      </w:r>
    </w:p>
    <w:p>
      <w:r>
        <w:t>1</w:t>
      </w:r>
    </w:p>
    <w:p>
      <w:r>
        <w:t>(2"2 &lt;</w:t>
      </w:r>
    </w:p>
    <w:p>
      <w:r>
        <w:t>1%(?</w:t>
      </w:r>
    </w:p>
    <w:p>
      <w:r>
        <w:t>%2%8%&amp; D %&amp;&amp;2C7 21</w:t>
      </w:r>
    </w:p>
    <w:p>
      <w:r>
        <w:t>6('</w:t>
      </w:r>
    </w:p>
    <w:p>
      <w:r>
        <w:t>:8826&lt;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