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ATA/1336/2020 vom 22. Dezember 2020</w:t>
      </w:r>
    </w:p>
    <w:p>
      <w:r>
        <w:t>GE Cour de justice, 2020-12-22, FR</w:t>
      </w:r>
    </w:p>
    <w:p>
      <w:r>
        <w:rPr>
          <w:b/>
        </w:rPr>
        <w:t xml:space="preserve">Quelle: </w:t>
      </w:r>
      <w:r>
        <w:t>https://mcp.opencaselaw.ch/entscheid/ge_gerichte_ATA_1336_2020</w:t>
      </w:r>
    </w:p>
    <w:p>
      <w:r>
        <w:t>FR: GE_GERICHTE ATA/1336/2020 du 22 décembre 2020</w:t>
      </w:r>
    </w:p>
    <w:p>
      <w:r>
        <w:t>IT: GE_GERICHTE ATA/1336/2020 del 22 dicembre 2020</w:t>
      </w:r>
    </w:p>
    <w:p>
      <w:pPr>
        <w:pStyle w:val="Heading2"/>
      </w:pPr>
      <w:r>
        <w:t>Erwägungen</w:t>
      </w:r>
    </w:p>
    <w:p>
      <w:r>
        <w:rPr>
          <w:b/>
        </w:rPr>
        <w:t>E. 26</w:t>
      </w:r>
    </w:p>
    <w:p>
      <w:r>
        <w:t>septembre 2010 - LOJ - E 2 05 ; art. 62 al. 1 let. a de la loi sur la procédure administrative du 12 septembre 1985 - LPA - E 5 10).</w:t>
      </w:r>
    </w:p>
    <w:p>
      <w:r>
        <w:t>- 9/19 - A/346/2019 2)</w:t>
      </w:r>
    </w:p>
    <w:p>
      <w:r>
        <w:t>Les intimés contestent la recevabilité du recours, qui ne serait pas suffisamment motivé.</w:t>
      </w:r>
    </w:p>
    <w:p>
      <w:r>
        <w:t>a. Selon l’art. 65 LPA, l’acte de recours contient sous peine d’irrecevabilité, la désignation de la décision attaquée et les conclusions de la recourante ou du recourant (al. 1). En outre, il doit contenir l’exposé des motifs ainsi que l’indication des moyens de preuve. Les pièces dont dispose la personne recourante doivent être jointes. À défaut, un bref délai pour satisfaire à ces exigences est fixé à cette dernière, sous peine d’irrecevabilité (al. 2).</w:t>
      </w:r>
    </w:p>
    <w:p>
      <w:r>
        <w:t>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recourante ou du recourant (ATA/595/2020 du 16 juin 2020 consid. 2b).</w:t>
      </w:r>
    </w:p>
    <w:p>
      <w:r>
        <w:t>c. L’exigence de motivation de l’art. 65 al. 2 LPA a pour but de permettre à la juridiction administrative de déterminer l’objet du litige qui lui est soumis et de donner l’occasion à la partie intimée de répondre aux griefs formulés à son encontre. Elle signifie que la personne recourante doit expliquer en quoi et pourquoi elle s’en prend à la décision litigieuse (ATA/1672/2019 du 12 novembre 2019 consid. 6a ; Pierre MOOR/Étienne POLTIER, Droit administratif, vol. 2, 3ème éd., 2011, p. 803 ss n. 8.8.1.3). L’exigence de la motivation est considérée comme remplie lorsque les motifs du recours, sans énoncer les conclusions formelles, permettent de comprendre aisément ce que la personne recourante désire (arrêt du Tribunal fédéral 2C_823/2017 du 23 mars 2018 consid. 4 ; ATA/1588/2019 du 29 octobre 2019 consid. 5b).</w:t>
      </w:r>
    </w:p>
    <w:p>
      <w:r>
        <w:t>d. En l'espèce, l'autorité recourante a conclu à l'annulation du jugement du TAPI et à la confirmation de son arrêté. Elle a par ailleurs expliqué de manière détaillée dans son acte de recours les points du jugement du TAPI qu'elle contestait, développant son argumentation en droit sur environ quatre pages. Elle a ainsi exposé les bases légales sur lesquelles elle fondait son argumentation et a ensuite expliqué pourquoi, à son avis, la solution retenue par le TAPI était erronée, ce qui permet à la chambre de céans de déterminer clairement l'objet du litige et aux intimés de répondre aux griefs soulevés, ces derniers ayant d'ailleurs développé leur réponse sur une quinzaine de pages.</w:t>
      </w:r>
    </w:p>
    <w:p>
      <w:r>
        <w:t>Le recours est pas conséquent suffisamment motivé et sera déclaré recevable. 3)</w:t>
      </w:r>
    </w:p>
    <w:p>
      <w:r>
        <w:t>Le litige porte sur la conformité au droit du jugement du TAPI annulant l'arrêté de l'autorité recourante et ordonnant à cette dernière de délivrer l'autorisation sollicitée, soit d'autoriser M. A______ à céder à B______ le</w:t>
      </w:r>
    </w:p>
    <w:p>
      <w:r>
        <w:t>- 10/19 - A/346/2019 certificat d'actions no 3______ de E______, conférant le droit de louer l'appartement no 4______. 4)</w:t>
      </w:r>
    </w:p>
    <w:p>
      <w:r>
        <w:t>Les intimés demandent la production des cinquante dernières décisions octroyant des autorisations d'aliéner un appartement.</w:t>
      </w:r>
    </w:p>
    <w:p>
      <w:r>
        <w:t>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w:t>
      </w:r>
    </w:p>
    <w:p>
      <w:r>
        <w:t>b. En l'espèce, la demande de production est formulée dans le but de démontrer que l'autorité recourante aurait une pratique tendant à la délivrance d'autorisations d'aliéner assorties d'une réserve concernant l'application ultérieure de l'art. 39 al. 4 de la loi sur les démolitions, transformations et rénovations de maisons d'habitation (mesures de soutien en faveur des locataires et de l'emploi) du 25 janvier 1996 (LDTR - L 5 20). Néanmoins, l'existence d'une telle pratique n'est pas déterminante dans le cas d'espèce, compte tenu de ce qui suit, et la chambre administrative dispose d'un dossier complet lui permettant de trancher le litige en toute connaissance de cause.</w:t>
      </w:r>
    </w:p>
    <w:p>
      <w:r>
        <w:t>Il ne sera par conséquent pas donné suite à la requête des intimés. 5)</w:t>
      </w:r>
    </w:p>
    <w:p>
      <w:r>
        <w:t>L'autorité recourante affirme que l'autorisation d'aliéner ne devrait pas être délivrée.</w:t>
      </w:r>
    </w:p>
    <w:p>
      <w:r>
        <w:t>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w:t>
      </w:r>
    </w:p>
    <w:p>
      <w:r>
        <w:t>- 11/19 - A/346/2019</w:t>
      </w:r>
    </w:p>
    <w:p>
      <w:r>
        <w:t>b. Selon l'art. 11 al. 3 du règlement d'application de la LDTR du 29 avril 1996 (RDTR - L 5 20.01), par appartement jusqu'alors offert en location, au sens de l'art. 39 al. 1 LDTR, il faut entendre l'appartement loué lors du dépôt de la requête en autorisation d'aliéner (let. a), l'appartement vide ou vacant lors du dépôt de la requête en autorisation d'aliéner, mais qui a précédemment été loué par sa ou son propriétaire actuel (let. b), ou l'appartement occupé, lors du dépôt de la requête en autorisation d'aliéner, par sa ou son propriétaire, si celle-ci ou celui-ci a précédemment loué l'appartement considéré (let. c). Nonobstant la teneur de l'art. 11 al. 3 RDTR, une autorisation d'aliéner doit impérativement être requise en cas de vente d'un ou plusieurs appartement(s) acquis par voie d'adjudication (art. 11 al. 4 RDTR).</w:t>
      </w:r>
    </w:p>
    <w:p>
      <w:r>
        <w:t>c. Les catégories de logements où sévit la pénurie sont déterminées chaque année par arrêté du Conseil d'État en fonction du nombre de pièces par appartement (art. 11 al. 1 RDTR). Le Conseil d'État a constaté en 2018, 2019 et 2020 qu'il y avait pénurie, au sens des art. 25 et 39 LDTR, dans toutes les catégories des appartements d'une à sept pièces inclusivement (arrêtés du Conseil d'État déterminant les catégories de logements où sévit la pénurie en vue de l'application des art. 25 à 39 LDTR des 29 novembre 2017, 19 décembre 2018 et 1er juillet 2020 - ArAppart - L 5 20.03).</w:t>
      </w:r>
    </w:p>
    <w:p>
      <w:r>
        <w:t>d. En l'espèce, l'appartement concerné – situé dans un immeuble d'habitation en troisième zone de développement et donc assujetti à la LDTR (art. 2 LDTR) – entre, par son nombre de pièces, dans une catégorie de logements où sévit la pénurie et est actuellement offert à la location. Son aliénation, notamment par le biais du transfert du certificat d'actions de la SIAL correspondant, est par conséquent soumise à autorisation, conclusion qui n'est d'ailleurs contestée ni par l'autorité recourante, ni par les intimés. 6) a. Le DT autorise l'aliénation d'un appartement si celui-ci a été dès sa construction soumis au régime de la PPE ou à une forme de propriété analogue, sous réserve du régime applicable à l’aliénation d’appartements destinés à la vente régi par l’article 8A de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 personne acquéreuse ne peut les revendre que sous la même forme, sous réserve de l'obtention d'une autorisation individualisée (art. 39 al. 4 LDTR).</w:t>
      </w:r>
    </w:p>
    <w:p>
      <w:r>
        <w:t>- 12/19 - A/346/2019</w:t>
      </w:r>
    </w:p>
    <w:p>
      <w:r>
        <w:t>En cas de réalisation de l'une des hypothèses de l'art. 39 al. 4 LDTR, le DT est tenu de délivrer l'autorisation d'aliéner. Il n'y a donc, le cas échéant, pas de place pour une pesée des intérêts au sens de l'art. 39 al. 2 LDTR. Les conditions posées à l'art. 39 al. 4 LDTR sont alternatives (ATA/725/2020 du 4 août 2020 consid. 2f ; ATA/870/2019 du 7 mai 2019 consid. 4b)</w:t>
      </w:r>
    </w:p>
    <w:p>
      <w:r>
        <w:t>b. Au vu de la marge d'appréciation dont elle dispose, lorsqu'aucun des motifs d'autorisation expressément prévus par l'art. 39 al. 4 LDTR n'est réalisé, l'autorité doit rechercher si l'intérêt public l'emporte sur l'intérêt privé de la personne à aliéner l'appartement dont elle est propriétaire (arrêts du Tribunal fédéral 1C_137/2011 ; 1C_139/2011 ; 1C_141/2011 ; 1C_143/2011 du 14 juillet 2011 ; ATA/545/2020 du 29 mai 2020 consid. 5).</w:t>
      </w:r>
    </w:p>
    <w:p>
      <w:r>
        <w:t>Dans le cadre de l'examen de la requête en autorisation, le DALE procède à la pesée des intérêts publics et privés en présence (art. 13 al. 1 RDTR). L'intérêt privé est présumé l'emporter sur l'intérêt public lorsque la ou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DALE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ATA/1313/2019 du 3 septembre 2019 consid. 7).</w:t>
      </w:r>
    </w:p>
    <w:p>
      <w:r>
        <w:t>Dans le cas d'appartements en PPE, la vente en bloc de ces derniers doit être préférée à la vente par unités séparées, ce procédé-là ne mettant en principe pas en péril les buts de la LDTR (arrêt du Tribunal fédéral 1C_137/2011 précité consid. 3.3).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w:t>
      </w:r>
    </w:p>
    <w:p>
      <w:r>
        <w:t>- 13/19 - A/346/2019 approche stricte de la protection conférée par cette loi pour éviter une telle atteinte par des « ventes à la découpe ». Ainsi, même en cas de vente en bloc, l'aliénatrice ou aliénateur doit justifier d'un intérêt privé particulier (arrêt du Tribunal fédéral 1C_137/2011 précité consid. 3.3). 7) a. Le principe de la bonne foi entre administration et administré, exprimé aux art. 9 et 5 al. 3 Cst.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 31 mai 2016 consid. 7 ; Thierry TANQUEREL, Manuel de droit administratif, 2ème éd., 2018, n. 568 p. 203).</w:t>
      </w:r>
    </w:p>
    <w:p>
      <w:r>
        <w:t>b. Il y a fraude à la loi – forme particulière d'abus de droit – lorsqu'une ou un justiciable évite l'application d'une norme imposant ou interdisant un certain résultat par le biais d'une autre norme permettant d'aboutir à ce résultat de manière apparemment conforme au droit (ATF 142 II 206 consid. 2.3 ; arrêt du Tribunal fédéral 1C_124/2017 précité consid. 4.1). La norme éludée doit alors être appliquée nonobstant la construction juridique destinée à la contourner (ATF 142 II 206 consid. 2.3 ; 134 I 65 consid. 5.1 ; arrêt du Tribunal fédéral 1C_124/2017 précité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8)</w:t>
      </w:r>
    </w:p>
    <w:p>
      <w:r>
        <w:t>En l'espèce, le TAPI a constaté, à juste titre, qu'aucun des cas de délivrance des autorisations d'aliéner selon l'art. 39 al. 4 LDTR n'était réalisé, conclusion qui n'est pas contestée devant la chambre administrative, les intimés ayant abandonné leur argumentation selon laquelle le cas d'espèce constituerait une vente en bloc. L'autorité recourante remet cependant en cause la pesée des intérêts effectuée par l'instance précédente en application de l'art. 39 al. 2 LDTR. 9) a. Les intérêts qui s'opposent sont, d'une part, les intérêts privés du cédant à vendre le certificat d'actions no 3______, emportant le droit de louer l'appartement no 4______, à la cessionnaire et ceux de cette dernière à l'acquérir ainsi que, d'autre part, l'intérêt public à la protection du parc locatif genevois.</w:t>
      </w:r>
    </w:p>
    <w:p>
      <w:r>
        <w:t>Le TAPI a retenu que le cédant n'avait pas démontré de réelle urgence à se défaire du certificat d'actions, mais que l'aliénation de l'appartement considéré, par le biais de la cession du certificat d'actions attaché à celui-ci, n'avait pas pour effet de faire perdre l'affectation locative du logement – l'immeuble demeurant en SIAL et le titulaire du certificat d'actions restant légalement un locataire – et ne</w:t>
      </w:r>
    </w:p>
    <w:p>
      <w:r>
        <w:t>- 14/19 - A/346/2019 parachevait pas le processus d'individualisation de l'appartement en question – n'impliquant en réalité aucun changement de la situation.</w:t>
      </w:r>
    </w:p>
    <w:p>
      <w:r>
        <w:t>b. M. A______ a fait valoir, à l'appui de sa requête en autorisation d'aliéner, sa volonté de ne pas rester dans la SIAL suite à l'arrêt du Tribunal fédéral 1C_124/2017 précité, volonté qu'il a réitérée lors de l'audience devant le TAPI en expliquant ne pas avoir voulu rester dans des affaires compliquées, et son besoin de liquidités.</w:t>
      </w:r>
    </w:p>
    <w:p>
      <w:r>
        <w:t>Le fait de vouloir sortir de la SIAL car la fraude à la loi n'a pas pu aboutir, contrairement à ce qui était prévu par l'intermédiaire de la succession d'opérations mises en place, destinée à aboutir à l'acquisition du lot de PPE sans devoir requérir d'autorisation d'aliéner, ne peut constituer un intérêt à prendre en compte dans la pesée des intérêts, sauf à récompenser ladite fraude à loi. M. A______ était partie à la procédure qui a donné lieu à l'arrêt du Tribunal fédéral 1C_124/2017 précité, de sorte que la constatation de fraude à la loi intervenue dans cette procédure lui est directement opposable. Par ailleurs, l'acte de cession de 2013 mentionnait déjà la future modification des statuts et prévoyait en outre que l'échéance du « prêt vendeur », soit du prêt accordé par M. C______, était fixée à la liquidation de la SIAL, ce qui instaurait dans les faits un paiement en deux temps : le premier lors de la conclusion de l'acte de cession et le second lorsque la part de PPE aurait été transférée et la SIAL liquidée. Le prêt n'est d'ailleurs en lui-même qu'un indice de plus de la fraude à loi, puisque, dans le montage tel que prévu initialement, il permettait aux protagonistes d'instaurer dans les faits le paiement en deux temps mais également à M. C______ de rester économiquement propriétaire des actions tant que la part de PPE n'était pas transférée et la SIAL liquidée. Ceci démontre que, contrairement à ce qu'a retenu l'instance précédente, le cédant n'était pas en marge du système mis en place mais y a participé dès la conclusion de la première cession. M. A______ a d'ailleurs lui-même confirmé cette appréciation en expliquant devant le TAPI qu'il avait initialement acheté les actions dans le but de devenir, à terme, propriétaire de l'appartement par constitution de PPE, ceci alors même qu'il ne s'agissait alors pas d'acheter une part de PPE – même si l'immeuble était pourtant déjà soumis au régime de la PPE –, ni même des actions dans une SIAL, mais simplement les actions d'une société propriétaire d'un immeuble, puisque E______ a été transformée en SIAL postérieurement à l'achat des actions. Dans ce contexte, l'intérêt de M. A______ à sortir d'un système dans lequel il est sciemment entré, et mis en place afin de contourner la loi, ne peut en tant que tel être protégé.</w:t>
      </w:r>
    </w:p>
    <w:p>
      <w:r>
        <w:t>Quant au prétendu besoin de liquidités, réitéré durant l'audience devant le TAPI, non seulement une partie du prix de vente est destinée à être perçue par remboursement du prêt contracté lors de la première cession et donc sans dégagement de liquidités, mais surtout M. A______ n'a apporté aucune substance</w:t>
      </w:r>
    </w:p>
    <w:p>
      <w:r>
        <w:t>- 15/19 - A/346/2019 à son allégation. Il n'a ainsi pas démontré l'état de sa situation financière ni expliqué pourquoi il aurait besoin de ces liquidités.</w:t>
      </w:r>
    </w:p>
    <w:p>
      <w:r>
        <w:t>Finalement, lors de l'audience devant le TAPI, M. A______ a expliqué avoir été initialement intéressé car il souhaitait aider ses filles à s'installer dans la vie, mais ne plus l’être désormais puisque sa fille avait pu s'acheter un appartement. Toutefois, non seulement cet intérêt est directement lié à la fraude, puisqu'il a trait aux raisons à l'origine de la volonté du cédant de devenir propriétaire, mais il relève en outre de la convenance personnelle, étant au surplus relevé que le recourant n'a pas apporté de substance à ses allégations, notamment en prouvant que sa fille serait effectivement devenue propriétaire. Ce dernier intérêt invoqué ne peut dès lors pas non plus être déterminant.</w:t>
      </w:r>
    </w:p>
    <w:p>
      <w:r>
        <w:t>Au vu de ce qui précède, les intérêts évoqués n'ont pas de substance et le cédant n'a pas établi d'autres intérêts que sa pure convenance personnelle pour justifier sa volonté d'aliéner l'appartement.</w:t>
      </w:r>
    </w:p>
    <w:p>
      <w:r>
        <w:t>Il sera à cet égard constaté que les deux intérêts invoqués par M. A______ dans sa requête d'autorisation d'aliéner sont en réalité des intérêts génériques qui ont également été invoqués pour d'autres aliénations d'actions de la même SIAL et d'une autre SIAL également liée à M. C______ dans des causes parallèles, dans la plupart des cas avec exactement les mêmes mots, ce qui ne fait que confirmer que son intérêt relève en réalité de la convenance personnelle.</w:t>
      </w:r>
    </w:p>
    <w:p>
      <w:r>
        <w:t>c. En ce qui concerne les intérêts privés de la cessionnaire, les intimés ont indiqué qu'B______ achetait le certificat d'actions à titre d'investissement, soit pour des motifs commerciaux. 10) Face à ces intérêts privés, purement commerciaux et de convenance personnelle, se trouve l'intérêt public au maintien de l'affectation locative de l'appartement, sur lequel le TAPI s'est en définitive basé pour retenir que l'autorisation d'aliéner devait être accordée, puisqu'il ne serait aucunement affecté par la cession en cause.</w:t>
      </w:r>
    </w:p>
    <w:p>
      <w:r>
        <w:t>Toutefois, contrairement à ce qu'a retenu le TAPI, ladite cession ne fait pas que répéter l'opération lors de laquelle le certificat d'actions est passée de E______ (recte : M. C______) à M. A______, puisque E______ n'était alors pas constituée sous forme de SIAL et qu'il y a alors eu uniquement un transfert d'actions sans lien avec un appartement précis. En réalité, et contrairement au raisonnement de l'instance précédente, la cession litigieuse ne peut être considérée isolément de l'ensemble des opérations effectuées par rapport à l'immeuble. En effet, dans le cadre du litige relatif aux demandes d'autorisation d'aliéner des parts de PPE aux actionnaires correspondants, le Tribunal fédéral a constaté que la succession des opérations – mise en PPE de l'immeuble en 2007, vente des actions en février 2013, constitution sous forme de SIAL en mai 2013 et transfert des lots</w:t>
      </w:r>
    </w:p>
    <w:p>
      <w:r>
        <w:t>- 16/19 - A/346/2019 de PPE entre janvier et avril 2014 – faisait apparaître qu'il s'agissait d'un montage mis sur pied dès l'origine (arrêt du Tribunal fédéral 1C_124/2017 précité consid. 4.4). Or, si l'opération présentement considérée n'a quant à elle pas été envisagée dès l'origine, il s'agit d'une solution alternative adoptée en raison de l'impossibilité d'aliéner les parts de PPE, laquelle permet de parachever, à l'issue de toutes les opérations préalables, l'individualisation de l'appartement concerné et de légitimer cette individualisation si elle était validée par autorisation d'aliéner. En dépit de son caractère subsidiaire, il n'en demeure pas moins qu'il s'agit d'une étape finale de la fraude à la loi mise sur pied dès l'origine et constatée par le Tribunal fédéral.</w:t>
      </w:r>
    </w:p>
    <w:p>
      <w:r>
        <w:t>Comme le souligne l'autorité recourante, le caractère insolite de l'ensemble des opérations est d'autant plus confirmé dans le cas d'espèce par le jeu du prêt contracté par M. A______, ajouté à l'omniprésence de M. C______. En effet, M. A______ a contracté un prêt auprès de M. C______ pour acheter à M. C______ des actions d'une première société dont M. C______ est administrateur président, E______, et qui a son siège auprès d'une deuxième société, D______, dont M. C______ est également administrateur président. Le prêt contracté auprès de M. C______ lors de la première cession – mais désigné comme contracté auprès de D______ dans le deuxième acte de cession –, ou plutôt la créance née du contrat de prêt, a ensuite été cédée à une troisième société dont M. C______ est aussi administrateur président, B______, et qui a également son siège auprès de D______. Cette troisième société est alors devenue économiquement propriétaire du certificat d'actions de la première société, E______, entretemps transformée en SIAL.</w:t>
      </w:r>
    </w:p>
    <w:p>
      <w:r>
        <w:t>M. A______ souhaite à présent lui transférer également la propriété juridique du certificat d'actions, en prévoyant qu'une partie du prix de vente sera réglé par remboursement du prêt, les deux parties se faisant de plus représenter, dans le cadre du litige sur l'autorisation d'aliéner, par D______. Il sera sur ce point constaté que, lors de l'audience devant le TAPI, M. A______ a indiqué avoir été content d'avoir la possibilité de vendre les actions à M. C______, et non à B______. À cet égard, il sera relevé que la requête en autorisation d'aliéner indique expressément qu'il s'agit en réalité d'une ré-acquisition par M. C______, par l'intermédiaire de l'une de ses sociétés. Finalement, l'acte de cession de 2018 prévoit qu'en cas de refus de l'autorisation d'aliéner, le cédant acceptera que son certificat antérieurement remis en pleine propriété, en garantie pour le prêt, soit saisi par B______. Cette dernière étape ne fait pas l'objet de la décision litigieuse, de sorte qu'elle ne peut pas être examinée dans le cadre de la présente procédure, mais devrait, le cas échéant, faire l'objet d'un examen ultérieur par l'autorité recourante. Elle doit néanmoins être prise en compte pour apprécier dans sa globalité la stratégie mise en place. Or, si sa formulation n'est pas de toute clarté, la chambre de céans comprend que cette disposition prévoit, en cas de refus de l'autorisation d'aliéner, la remise à B______ (« saisie ») en nantissement du certificat d'actions en garantie du prêt, ce qui permettrait à B______, déjà devenue</w:t>
      </w:r>
    </w:p>
    <w:p>
      <w:r>
        <w:t>- 17/19 - A/346/2019 économiquement propriétaire du certificat d'actions lors de la cession de la créance née du prêt mais empêchée d'en devenir juridiquement propriétaire du fait du refus d'autorisation d'aliéner, d'exercer, le cas échéant, son droit de gage.</w:t>
      </w:r>
    </w:p>
    <w:p>
      <w:r>
        <w:t>Ce qui précède démontre l'ampleur et la finesse du montage mis sur pied afin d'aboutir au final à l'individualisation de l'appartement, par le biais d'une fraude à la loi, stratégie dans laquelle les protagonistes ont persisté en dépit de sa constatation par les instances judicaires, y compris le Tribunal fédéral. Or, l'octroi de l'autorisation d'aliéner reviendrait à valider ladite fraude à la loi et à la couronner de succès, par la finalisation de l'individualisation de l'appartement malgré l'absence d'intérêts privés substantiels, un tel résultat se heurtant à un intérêt public évident. À cet égard, il convient de relever que, contrairement à ce que soutiennent les intimés et à ce qu'a retenu le TAPI, le fait que l'appartement demeure dans la SIAL et que l'actionnaire garde un droit de location sur cet appartement ne permet pas de conclure que tout risque de sortie du parc locatif est exclu, puisque la location existant dans le cadre de la SIAL constitue une forme analogue à la propriété (ATA/80/2014 du 12 février 2014 consid. 7). C'est d'ailleurs précisément pour cette raison que le transfert du certificat d'actions est soumis à autorisation conformément au texte de l'art. 39 al. 1 LDTR.</w:t>
      </w:r>
    </w:p>
    <w:p>
      <w:r>
        <w:t>Le montage mis sur pied pour aboutir finalement, sans intérêt privé prépondérant, à l'individualisation de l'appartement, n'est que confirmé par la proximité temporelle avec laquelle d'autres actionnaires de la SIAL et d'une autre SIAL également liée à M. C______ – qui a fait l'objet de l'arrêt du Tribunal fédéral 1C_123/2017 du 23 novembre 2017 – ont également sollicité des autorisations d'aliéner leurs certificats d'actions, toujours à des sociétés ayant des liens avec M. C______. Comme relevé par le TAPI, ces demandes ont aussi fait l'objet de refus et font l'objet de causes parallèles, également délibérées ce jour.</w:t>
      </w:r>
    </w:p>
    <w:p>
      <w:r>
        <w:t>Au surplus, il sera relevé que contrairement à ce qu'ont retenu l'autorité intimée et le TAPI, pour rétablir la situation initiale, il faudrait que les actions soient cédées à M. C______, cédant en 2013, et non à E______, de sorte que la situation financière de cette dernière n'est pas pertinente. L’absence de moyens financiers de E______, telle qu’alléguée par les recourants, tendrait tout au plus à confirmer qu'elle n'aurait pas fonctionné comme une véritable propriétaire depuis la répartition du capital-actions entre les différents acquéreuses et acquéreurs en 2013. À cet égard, il sera relevé que la prise en charge de travaux par le cédant, telle qu’alléguée pour justifier de l'absence de caractère spéculatif du prix de vente, suggère par exemple que E______ n’aurait pas constitué de réserves pour les travaux, alors que la prise en charge de travaux lui incombait, en tant que propriétaire, contrairement aux actionnaires de la SIAL, qui ne doivent les assumer ni en tant que tels ni en tant qu'éventuels locataires. Sur ce dernier point, il sera constaté que le statut d'actionnaire de la SIAL confère à M. A______ le droit de louer l'appartement no 4______, mais non l'obligation de le faire. Or, le</w:t>
      </w:r>
    </w:p>
    <w:p>
      <w:r>
        <w:t>- 18/19 - A/346/2019 dernier document relatif au bail de l'appartement figurant au dossier, postérieur à la cession de 2013 et à la transformation en SIAL, a été conclu entre les locataires et E______, et non M. A______. Il n'est dès lors pas établi que le bail avec les locataires en place depuis de nombreuses années aurait été transféré de E______ à M. A______ et que ce dernier serait effectivement devenu locataire et le locataire sous-locataire. Ces éléments ne constituent en définitive que des indices supplémentaires du caractère fictif du montage mise en place.</w:t>
      </w:r>
    </w:p>
    <w:p>
      <w:r>
        <w:t>Pour le reste, s'il ne revient pas à l'autorité recourante, ni à la chambre de céans de trouver la solution permettant au cédant de sortir de la situation dans laquelle il se retrouve du fait même de la tentative de fraude à la loi, il sera relevé que le rétablissement de la situation initiale apparaît d'autant plus aisé que M. C______ a lui-même financé la cession initiale de 2013.</w:t>
      </w:r>
    </w:p>
    <w:p>
      <w:r>
        <w:t>Au vu de l'ensemble des éléments qui précèdent, l'intérêt public est largement prépondérant et l'emporte sur les intérêts privés invoqués. L'instance précédente a par conséquent abusé de son pouvoir d'appréciation en retenant le contraire et le grief sera admis. 11) Enfin, conformément à la jurisprudence du Tribunal fédéral applicable au vu de la large prépondérance de l'intérêt public en l'espèce (arrêt du Tribunal fédéral 1C_124/2017 précité consid. 3.2), la restriction est conforme à la garantie de la propriété consacrée par l'art. 26 Cst..</w:t>
      </w:r>
    </w:p>
    <w:p>
      <w:r>
        <w:t>Dans ces circonstances, le jugement du TAPI sera annulé et l'arrêté sera rétabli. 12) Vu l'issue du litige, un émolument de CHF 2'000.- sera mis à la charge solidaire des intimés (art. 87 al. 1 LPA).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