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ATA/132/2015 vom 3. Februar 2015</w:t>
      </w:r>
    </w:p>
    <w:p>
      <w:r>
        <w:t>GE Cour de justice, 2015-02-03, FR</w:t>
      </w:r>
    </w:p>
    <w:p>
      <w:r>
        <w:rPr>
          <w:b/>
        </w:rPr>
        <w:t xml:space="preserve">Quelle: </w:t>
      </w:r>
      <w:r>
        <w:t>https://mcp.opencaselaw.ch/entscheid/ge_gerichte_ATA_132_2015</w:t>
      </w:r>
    </w:p>
    <w:p>
      <w:r>
        <w:t>FR: GE_GERICHTE ATA/132/2015 du 3 février 2015</w:t>
      </w:r>
    </w:p>
    <w:p>
      <w:r>
        <w:t>IT: GE_GERICHTE ATA/132/2015 del 3 febbraio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A/3513/2014 ATA/132/2015 du 03.02.2015 ( AIDSO ) , REJETE Recours TF déposé le 10.03.2015, rendu le 07.04.2015, IRRECEVABLE, 8C_179/2015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