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ATA/132/2013 vom 5. März 2013</w:t>
      </w:r>
    </w:p>
    <w:p>
      <w:r>
        <w:t>GE Cour de justice, 2013-03-05, FR</w:t>
      </w:r>
    </w:p>
    <w:p>
      <w:r>
        <w:rPr>
          <w:b/>
        </w:rPr>
        <w:t xml:space="preserve">Quelle: </w:t>
      </w:r>
      <w:r>
        <w:t>https://mcp.opencaselaw.ch/entscheid/ge_gerichte_ATA_132_2013</w:t>
      </w:r>
    </w:p>
    <w:p>
      <w:r>
        <w:t>FR: GE_GERICHTE ATA/132/2013 du 5 mars 2013</w:t>
      </w:r>
    </w:p>
    <w:p>
      <w:r>
        <w:t>IT: GE_GERICHTE ATA/132/2013 del 5 marzo 2013</w:t>
      </w:r>
    </w:p>
    <w:p>
      <w:pPr>
        <w:pStyle w:val="Heading2"/>
      </w:pPr>
      <w:r>
        <w:t>Regeste</w:t>
      </w:r>
    </w:p>
    <w:p>
      <w:r>
        <w:t>Résumé: Le jugement du TAPI attaqué par recours auprès de la chambre administrative a été délibéré par un juge assesseur qui ne remplissait plus les conditions d'éligibilité de la LOJ au moment où il a siégé. Annulation du jugement entrepris et renvoi au TAPI pour un nouveau jugement devant être rendu dans une composition régulière.</w:t>
      </w:r>
    </w:p>
    <w:p>
      <w:pPr>
        <w:pStyle w:val="Heading2"/>
      </w:pPr>
      <w:r>
        <w:t>Erwägungen</w:t>
      </w:r>
    </w:p>
    <w:p>
      <w:r>
        <w:rPr>
          <w:b/>
        </w:rPr>
        <w:t>E. 12</w:t>
      </w:r>
    </w:p>
    <w:p>
      <w:r>
        <w:t>septembre 1985 - LPA - E 5 10).</w:t>
      </w:r>
    </w:p>
    <w:p>
      <w:r>
        <w:t>- 3/5 - A/1286/2008 2)</w:t>
      </w:r>
    </w:p>
    <w:p>
      <w:r>
        <w:t>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w:t>
      </w:r>
    </w:p>
    <w:p>
      <w:r>
        <w:t>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 3)</w:t>
      </w:r>
    </w:p>
    <w:p>
      <w:r>
        <w:t>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 4) a.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w:t>
      </w:r>
    </w:p>
    <w:p>
      <w:r>
        <w:t>b. Tout juge assesseur doit donc, pour être éligible, avoir l'exercice des droits politiques dans le canton de Genève (art. 5 al. 1 let. b LOJ) et être domicilié dans le canton de Genève (art. 5 al. 1 let. c LOJ).</w:t>
      </w:r>
    </w:p>
    <w:p>
      <w:r>
        <w:t>c. Lors de l’adoption de la LOJ, le 26 septembre 2010, le législateur a prévu que les magistrats déjà en fonction au moment de l’entrée en vigueur de la loi et ne remplissant pas la condition exigée par l’art. 5 al. 1 let. c LOJ n’y étaient pas soumis (art. 144 al. 8 LOJ).</w:t>
      </w:r>
    </w:p>
    <w:p>
      <w:r>
        <w:t>- 4/5 - A/1286/2008</w:t>
      </w:r>
    </w:p>
    <w:p>
      <w:r>
        <w:t>d. Par ailleurs, le CSM relève de sa charge tout magistrat qui ne remplit pas ou plus les conditions d'éligibilité (art. 21 al. 1 let. a LOJ), ce qui implique que les magistrats doivent remplir en tout temps lesdites conditions. 5)</w:t>
      </w:r>
    </w:p>
    <w:p>
      <w:r>
        <w:t>En l'espèce, le jugement attaqué a été rendu le 11 juillet 2011, et M. S______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 6)</w:t>
      </w:r>
    </w:p>
    <w:p>
      <w:r>
        <w:t>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 7)</w:t>
      </w:r>
    </w:p>
    <w:p>
      <w:r>
        <w:t>Le recours sera ainsi partiellement admis. Le jugement entrepris sera annulé, et la cause sera renvoyée au TAPI pour nouveau jugement, celui-ci devant être délibéré dans une composition régulière. 8)</w:t>
      </w:r>
    </w:p>
    <w:p>
      <w:r>
        <w:t>Compte tenu de l'issue du litige et des circonstances de la présente espèce, il ne sera pas perçu d'émolument (art. 87 al. 1 LPA). Une indemnité de procédure de CHF 1'000.- sera allouée aux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