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ATA/1326/2017 vom 26. September 2017</w:t>
      </w:r>
    </w:p>
    <w:p>
      <w:r>
        <w:t>GE Cour de justice, 2017-09-26, FR</w:t>
      </w:r>
    </w:p>
    <w:p>
      <w:r>
        <w:rPr>
          <w:b/>
        </w:rPr>
        <w:t xml:space="preserve">Quelle: </w:t>
      </w:r>
      <w:r>
        <w:t>https://mcp.opencaselaw.ch/entscheid/ge_gerichte_ATA_1326_2017</w:t>
      </w:r>
    </w:p>
    <w:p>
      <w:r>
        <w:t>FR: GE_GERICHTE ATA/1326/2017 du 26 septembre 2017</w:t>
      </w:r>
    </w:p>
    <w:p>
      <w:r>
        <w:t>IT: GE_GERICHTE ATA/1326/2017 del 26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de la procédure cantonale, les parties ont pris des conclusions quant aux frais et dépens, de sorte que la cause est en état d’être jugée.</w:t>
      </w:r>
    </w:p>
    <w:p>
      <w:r>
        <w:rPr>
          <w:b/>
        </w:rPr>
        <w:t>E. 2</w:t>
      </w:r>
    </w:p>
    <w:p>
      <w:r>
        <w:t>La juridiction administrative qui rend la décision statue sur les frais de procédure et émolument (art. 87 al. 1 de la loi sur la procédure administrative du 12 septembre 1985 - LPA - E 5 10).</w:t>
      </w:r>
    </w:p>
    <w:p>
      <w:r>
        <w:rPr>
          <w:b/>
        </w:rPr>
        <w:t>E. 3</w:t>
      </w:r>
    </w:p>
    <w:p>
      <w:r>
        <w:t>En l’espèce, le recourant n’obtient pas gain de cause. Malgré l’issue du recours, aucun émolument ne sera mis à la charge du recourant qui plaide au bénéfice de l’assistance juridique (art. 12 du règlement sur les frais, émoluments et indemnités en procédure administrative du 30 juillet 1986 - RFPA - E 5 10.03). En outre, aucune indemnité de procédure ne lui sera allouée (art. 87 al. 2 LPA) en rapport avec l’ATA/968/2016.</w:t>
      </w:r>
    </w:p>
    <w:p>
      <w:r>
        <w:rPr>
          <w:b/>
        </w:rPr>
        <w:t>E. 4</w:t>
      </w:r>
    </w:p>
    <w:p>
      <w:r>
        <w:t>Il ne sera pas perçu d’émolument ni alloué d’indemnité pour le présent arrêt.</w:t>
      </w:r>
    </w:p>
    <w:p>
      <w:r>
        <w:t>- 3/3 - A/2771/2015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