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ATA/131/2013 vom 5. März 2013</w:t>
      </w:r>
    </w:p>
    <w:p>
      <w:r>
        <w:t>GE Cour de justice, 2013-03-05, FR</w:t>
      </w:r>
    </w:p>
    <w:p>
      <w:r>
        <w:rPr>
          <w:b/>
        </w:rPr>
        <w:t xml:space="preserve">Quelle: </w:t>
      </w:r>
      <w:r>
        <w:t>https://mcp.opencaselaw.ch/entscheid/ge_gerichte_ATA_131_2013</w:t>
      </w:r>
    </w:p>
    <w:p>
      <w:r>
        <w:t>FR: GE_GERICHTE ATA/131/2013 du 5 mars 2013</w:t>
      </w:r>
    </w:p>
    <w:p>
      <w:r>
        <w:t>IT: GE_GERICHTE ATA/131/2013 del 5 marzo 2013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Mal fondé, le recours sera rejeté. Vu l'issue du litige, un émolument de CHF 400.- sera mis à la charge de la recourante. Aucune indemnité de procédure ne lui sera allouée (art. 87 al. 1 et 2 LPA).</w:t>
      </w:r>
    </w:p>
    <w:p>
      <w:r>
        <w:t>* * * * *</w:t>
      </w:r>
    </w:p>
    <w:p>
      <w:r>
        <w:t>- 9/9 - A/2534/2012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